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潘福祥(00:00:02): 绝对真是个人的书，因为当时比较追求工科的学生要有一些经济基础的知识。那么经管学院选来选去觉得这个可能跟一般的工科院校的这个专业的学生来最紧密的课程是学技术经济，因为它那个中间牵扯到很多项目评估技术改造，现金流折现计算，这个投资回报率，这样的一些东西可能对工程师。</w:t>
      </w:r>
    </w:p>
    <w:p>
      <w:r>
        <w:t>潘福祥(00:00:36): 有一些经济金融的思维方式会有一些帮助，当时经管学院是给全校很多技术专业开这个技术经济学的课程，当时我留校以后主要的工作也就是给其他的院系来开这个审讯课。这时候赵老师讲，他说我们要新的证券投资学的证券投资，这个上海交易所是成立了，但是这个证券投资交上交所这门朝哪开，我都搞不清楚怎么交。赵老师说这很简单，你出趟门到上海去看一看上交所门朝哪开就可以了，这一句玩笑话，因为我完完全全没有任何一个证券投资的知识。在上世纪90年代的时候，这个我们没有任何跟证券交易相关的文，可是当时觉得要开这门课的时候，我当时就不用经管学院的，当时经管学院没有图书馆，我们就要所谓的。评估资料中心到那去看，没有任何一本跟证券相关的北京图书馆去翻来翻去，只有一些小册子，一些小册子基本都是一些主要是卡片的一个小册子一些。教一点什么炒股的秘诀什么这个这些都是很低俗的，或者说是知道吗？</w:t>
      </w:r>
    </w:p>
    <w:p>
      <w:r>
        <w:t>潘福祥(00:02:09): 过于实用化的一开这个课对我来说是非常我连我自己都不懂。完了之后要去找大量的书籍，基本上也都是从美国的我们大家说西方的所谓的英文的这个投资学 那种体系里边，这一边学这个东西。一边来思考中间有非常多的困惑，所以就不知道这课怎么讲。最后好处就是因为我自己搞不懂，所以也不能难为学生。所以我第一学期我就当时给我确定是91年春节后就这个时候交给我任务说。下学期9月份开学这个课就得要开始上，所以只有给我们的45个月的准备的时间，所以我想这个比较好的做法就是什么？我说我看懂什么，我就教什么。看不懂的东西我就不去讲，这样也不难为大家，所以经过34个月的时间的准备，在91年的。</w:t>
      </w:r>
    </w:p>
    <w:p>
      <w:r>
        <w:t>潘福祥(00:03:19): 9月份也就是秋季学期开学的时候，经管学院，当时第一个在全国高校最早大家知道90年底上交所成立以后，全国各个高校陆续开了证券投资学的课程，一般我了解一下，我来听大家讲。大部分学校是94年95年以后就开始91年，清华经管学院是在承诺高校组织第一个开这个课程，当时就是我们的。正好是我们的87级是吧，87级。大家知道经管院87级有两个版本，上班就是8787和8000，一个是管理系统管理信息系统专业，一个是经济专业的这个两个专业。是咱第一次经管学院11年招两个班，所以这个经八级的这个87和872基本就被我拿来练手，就给他们先讲这个。可以每天上课的钱都要罚，非常紧张，罚很多，因为当时他们的本科生的课都是早晨7.45上课。</w:t>
      </w:r>
    </w:p>
    <w:p>
      <w:r>
        <w:t>潘福祥(00:04:27): 7.45上课基本上我就前一天这一夜就基本上不睡觉，要把所有的东西重新再准备一遍，准备完了，到早晨凌晨56点钟把课准备完了。赶快到教室，趁着之后劲还都记得去，赶快把这个东西讲完以后就把它扔掉，就准备非常紧张。就这么稀里糊涂跌跌撞撞的把这个学期课程讲过去了，在讲课的过程中自己就有很多的。疑惑的地方，或者说有很多东西不理解，可是配置过程中非常紧张的是什么，最怕的就是同学举手给我问一个问题。</w:t>
      </w:r>
    </w:p>
    <w:p>
      <w:r>
        <w:t>潘福祥(00:05:15): 我始终当时没有想明白的一个问题，我是去证券投资，我们说买股票这个十块钱买进12块钱卖书，我就挣着钱了。到底证券投资我们挣钱是从哪来的？Thank. 表面看。我十块钱买进12块钱卖出是谁？我挣这两块钱是从谁那挣来的是从买股票的那个人？下家从他那种股票价格继续上涨，他12块钱买进，涨到15块钱，他又卖掉了。那么他也挣钱了，那也在这个过程之中，股票投资我们就可以理解说我们实际的收益来源是什么地方是？边来的人赚不来人的钱，那么最后进入市场的人为前面所有的人来买单。如果市场不断向上的，那所有人都赚钱，但是我们知道世界没有只涨不跌的东西，那如果到了某个时刻，市场下跌了。从12十块钱涨到12块钱，15块钱18块钱20块钱，然后下跌了，那最后先回十块钱，那前面这些人所赚的钱。都是谁来给出的就是那个20块钱买进的，他把前面的人所有的这个东西单都由他一个人买，所以从这个角度来说，我们是股票市场投资者赚钱。是你赚我赔，相互之间是一种博弈的。</w:t>
      </w:r>
    </w:p>
    <w:p>
      <w:r>
        <w:t>潘福祥(00:07:03): 过程再仔细想一想，我们说又有问题，为什么，如果我们把整个市场。看作是一个整体，我们这个房间所有的人是我们这个市场的参与者，你赚我赔我赚的钱赚的你的明天我不可能永远好运，你明天我可能买了他卖给我的股票下跌了我又。没给他，当把整个市场看作是一个整体的时候，我们就会发现实际赚的钱和赔的钱怎么样，山底是一个灵魂。但是仔细再一想也还不是灵活，为什么？因为不管是赚钱的人还是赔钱人都还有交易成本都要交手续费，也要交印花税，尽管手续费印花税。并不高，但是它毕竟是摩擦，是一个成本。那也就是说，当全市场所有的参与者看作是一个整体的时候。盈亏赚赔相抵之后，它并不是一个零，它是负数，那么，但零次来讲，这个市场交易只要不断的持续进行下去，尽管成本交易摩擦很低，但是最后市场中所有投资者的钱怎么样？你交朋友给着谁给了国家交了研发给了券商。交了你的交易佣金手续费，理论上来讲市场投资者最终交易的结果。所有的排布被损耗光，现实情况下可能又不是这样，因为全世界。</w:t>
      </w:r>
    </w:p>
    <w:p>
      <w:r>
        <w:t>潘福祥(00:08:56): 证券市场的发展，几百年的历史中，我们曾经在不同时期有过不同国家成为世界的金融中心，或者说它这个证券交易所成为一些比较核心的一些市场交易。但是即使是非核心的非主要的这种要求也很少说，有个交易所说明天干完了，最后到底上就关门了，说为什么大家钱全已经都赔光了没有？这样的高一层，它是能够长期持续的在投资者之间钱，最后他是赵。或者说不会，那么这个不会全部消耗光这些钱，最终它是要有一个来源，实际可能就是证券投资。我们能够获取收益最本质的，在一定程度上，这可能就是投资的。最基本的就之所以我们要做投资，就是因为我们知道从终极的理论角度出发正确的事实。它是可以创造下来的，他是不单纯是投资者之间你买我卖的财富的八点多的。整体的这个，而是他可以创造价值，那创造的价值是从哪来的？</w:t>
      </w:r>
    </w:p>
    <w:p>
      <w:r>
        <w:t>潘福祥(00:10:31): 又过了好多年，我读格勒的证券分析这本书时候开始真正的认识到我们说来自于什么职业碰骗市场。整体下来一个字，证券市场交易的上市公司表面上看起来我们说。股票交易是一个股票的代理，但是在这个股票代码的背后，是一反应的是这个企业真实的经济的运行。这个企业投资者购买的一个企业的股票实际已经拥有了对这个企业你的资产的所有权的一部分的这种收益的索取权。或者你拥有了这个企业的一部分资产，这部分资产在运营过程之中，它会产生效益，会获得收益，那你是参与了这样的一个。一部的创造和分享的过程，你买了股票，企业股票股权所代表的那部分收益就成为了整体的投资的一个回报。这个过程之中？企业在不断的发展社会经济不断的发展，所以证券市场不断的带来一个多活费，然后那些小企业不断的长大。那么这些企业他就为整体的社会创造价值投资者在这过程中分享这个企业的成长，也就他的投资能获得一个态度，所以对这样的一个道理的整体的认识。</w:t>
      </w:r>
    </w:p>
    <w:p>
      <w:r>
        <w:t>潘福祥(00:12:14): 我讲课讲了差不多有十年八年以后他自己才清晰的把这个事情收益平衡。这也就成为证券投资的课程，到现在也基本讲了35年在35年中讲的内容。每天都在不断的更新的不断的变化，因为对我来说，我是一个自己在不断的学习的过程，不断的在纠正自己对市场的认知的过程。87级的第一届学生，很多人或者说差不多得有三分之一以上的，后来都进入了金融行业绝大部分是在证券基金行业，所以后来有时候遇到他们的时候，他们经常跟我说潘老师你帮我挺高的。证券行业这个领我们入门，我说的不对，我说为什么我说中国有句老话叫以其昏昏使人昭，我说我自己都糊涂了，怎么能把你们能够说明白？实际我们跟着这个市场在不断的一起来成长，那么今天到现在的情况已经知道了，完全不一样了，那我们回过头来。</w:t>
      </w:r>
    </w:p>
    <w:p>
      <w:r>
        <w:t>潘福祥(00:13:32): 在今年我再站在这个课堂，我们就要分享我们对这个整体市场看法的一些更新的一些东西。尽管这30年中我每天每年的这个课件都要修改，在今年中间是有两次比较大的修改，整个体系结构没什么。确定差不多有用了十年左右的时间，把我上课的体系结构确定了之后差不多在2017年的时候也就接近十年前。当时我感觉到我们这个市场已经开始有了一些新的一些变化，所以我把这课程内容以前叫证券投资学17年的时候把它改了一个名字叫整个证券投资的策略。这点。我们可能要做一次更大的变化，大家知道为什么今天要做更大的变化？来一次人工智能 AI 给我整个政权，一些新的方法，新的思维方式。所以今年我是这整个课件第一节课的课件没什么变化，从第二节课开始大量的课件内容已经做了一个，也就是过去花很多时间跟大家要讲的一些东西，现在已经不需要了。为什么一个豆包一个 Deep Learning，或者你用这边任何东西都可以很轻松的就可以，这些内容我们根本不需要再去讲。</w:t>
      </w:r>
    </w:p>
    <w:p>
      <w:r>
        <w:t>潘福祥(00:14:58): 过去听过课的同学知道，上学期我们专门花了很长时间讨论人工智能 AI 在投资中，未来会对我们带来什么，或者说它应该处在一种什么样的地位，我始终。从来不相信明天人工智能，它可以代替人去做市场的所有的投资决策来去做这个整个市场的这个整体跟我们说的这个程序化的交易可以完全由计算机系统进行。</w:t>
      </w:r>
    </w:p>
    <w:p>
      <w:r>
        <w:t>潘福祥(00:15:30): 为什么我从来不相信这个东西在逻辑上，后面我们还要花时间去讨论这些最核心的问题就是大家去设想，如果是这样的话，那么明天证券市场。不要关门了，原因什么原因就是人工智能只要一个 AI 你一摁电钮，那它就是一个印钞机，他可以把全世界所有的人的钱怎么样？都赚了，最后大家就会发现这个市场是一堆 AI 之间，在那互相你赚我赔之间在那个地方来去做交易人全部都躲在后边，因为你不需要做任何东西，因为你做任何事情你都不如 AI 做的更好。</w:t>
      </w:r>
    </w:p>
    <w:p>
      <w:r>
        <w:t>潘福祥(00:16:11): 我们说，这种情况不会出现的原因，后面我们讲市场交易的逻辑的时候，我就会专门来分析。Ai. 特别是这两年我们大家所看到的大模型，整体的应用。对我们的投资分析，信息采集，信息处理和我们的构筑我们的投资分析的框架。实是具有非常大的意义，它可以让我们的信息搜集信息处理的能力和效率极大提高。提高了以后，但是最后他提高了以后得出来的一些信息的使用，投资的决策这个事情。到现在一直还认为最后是要人来解决，为什么，因为 AI 它在尽管它可以对各种各样的数据指标可以去进行量化的分析进行。人无法企及的那些分析手段方法，它可以进行去精细的处理，他对人类的。</w:t>
      </w:r>
    </w:p>
    <w:p>
      <w:r>
        <w:t>潘福祥(00:17:24): 对方人的情绪没有真正在市场交易过程中很多的事情交易。情绪是群体的意识是大家对外部的变化的这些环境和条件做出的一些人的能动的反应。这是一个道高一尺，魔高一丈的过程，也就是说 AI 方面，信息处理效率提升了提升率越高，那么。高信息处理效率的掌握了这种高信息处理效率的交易者会比低处理效率的就占有优势。但是当。所有人都把信息处理的效率提升了以后，那么明天在证券投资我们说课堂后，我们会讲决定市场价格变化的因素有很多，到那个时候当大家信息处理的效率都高了以后，那信息处理的效率就不够。</w:t>
      </w:r>
    </w:p>
    <w:p>
      <w:r>
        <w:t>潘福祥(00:18:26): 影响股票价格变化的一个运输，因为这个因素所有人都具备的情况下，这个因素就已经是变成一个隐性的，那么这个过程中就需要我们去开发更新的系统去从更多的角度。那甚至如果明天所有的人工智能已经帮我们把所有的事情都已经做得尽善尽美了，那么这个时候你就会发现，最后股票市场投资交易。最后变成什么样的一个规则，这就变成完全是人在外部变化的情况下变成了一种一种本能的反应。所以这样的情况就会构成我们对整体市场投资分析的一些认识和问题的必经，这就是我们这个阶段。所以我们后边我们可能会花一些时间跟大家去探讨这些大模型。</w:t>
      </w:r>
    </w:p>
    <w:p>
      <w:r>
        <w:t>潘福祥(00:19:22): 在我们的证券投资分析中给我们提供这个辅助的信息处理和信息分析这些，那么回过头来从我们的课堂上更重要的一些内容。因为工具性的方面的问题，已经有很好的一些 AI 的这些产品，它可以帮我们替代了。那所以我们上课我们就不会花那么多时间来讲，就像30年前我们没有 excel 表，没有代表到时候做估值分析的时候。最后让大家得要去查那个对数表指数表去这个会议做这个现金流折现非常复杂，后来有了 excel 表以后怎么样就变得很简单，我们就不讲了，布置不了 excel 表他已经帮你把这个东西。那么但过去上我的课的知道，我们过去差不多有两节课的时间要讲价值分析的这些指标分析，就价值分析这些指标怎么去使用？这学期我已经完全不讲了，因为不需要这个东西，把这个扔给豆包，他做的比我们任何人做的都会好，但是我们就要空出了一些其他的空间。去讨论那些 AI 替代不了这个事，最重要的是我们的市场思维方式，是我们对市场分析。</w:t>
      </w:r>
    </w:p>
    <w:p>
      <w:r>
        <w:t>潘福祥(00:20:43): 把握的体系，那么今天的课程，最开始我就是先是这样，主要的就是谈谈想法，谈我们对这个市场认识。基本的思维方式，这个课程我们差不多三个小时间，前两个小时间主要是讲这个，然后后面有一个小时间，主要是讲一讲2025年的市场的分析，因为每学期我倒跟大家来总结一下去年的市场，然后更重要的是我们展望一下新的一年市场，可能会给我们带来一些什么投资上的一些启发。</w:t>
      </w:r>
    </w:p>
    <w:p>
      <w:r>
        <w:t>潘福祥(00:21:21): 下面我就先来进行前一段就是讲讲我们这个对市场投资分析的基本的想法，这个 PPT 是我已经用了很多年了，很多之所以用很多年的主要原因是我就觉得它是我进入证券市场。30多年整体投资的经验，或者说教训的一个总结，或者是我教证券投资这个课程30多年我自己。对证券投资的理论方法的个人的一种几位和几位最主要的这个东西，我今天跟大家来交流这个事，也就是让大家知道要把我们这个证券投资或者把证券投资的理论工具。在我们投资里能把它放到一个什么位置，我们怎么样去正确的去看待。那么，怎么样去看待这样的一个事情，我们说或者对证券投资的思维方式，逻辑上的起点是什么？那就是我。</w:t>
      </w:r>
    </w:p>
    <w:p>
      <w:r>
        <w:t>潘福祥(00:22:30): 三段式的三句话，第一句话我们认识证券市场是要理解证券市场，首先要记住第一句话。在金融的公开市场赚钱的方法有100万种，大家知道100万种是个代数的无穷。按他们共同的特点，为什么都很难，因为大家知道如果简单了，这东西就没有意义。如果大家每个人做，都可以在市场中非常轻而易举的挣到钱，大家说的一定是这个世界上是货币是贬值的，因为这个钱就不值钱了，而这个整体。</w:t>
      </w:r>
    </w:p>
    <w:p>
      <w:r>
        <w:t>潘福祥(00:23:15): 金融市场我们称作什么叫公开市场，所谓的公开市场，在这里我们讲了两个含义一。没有任何人能够凭借自己独有的信息或者说独特的资金的优势。来形成对市场价格的垄断，也就是说每个人在市场中都是平等，然后市场中所有的买卖。都是以公开，公平和相同的原则来进行，没有人超脱成为特殊的投资者，特殊的交易者。那么大家。都是一样的，每个市场的参与者在现实的市场交易中，都像汪洋大海中的一叶扁舟一样，没有任何人能够自己。自己的命运。在这过程之中，他只能靠随机的市场的交易反应去参与这样的一个市场的运作过程中。每个人都想着要从别人那挣不出钱来，从孩子把自己口袋捂住，小心被别人把自己的钱。那么这个过程中，实际这是一个非常难的事情，特别是整体的市场规模越大，那么我们说它就会越大，因为你的竞争对手。就会越多，那么聪明的人就会越多。发明各种各样稀奇古怪的方法，预测这个市场像算卦占卜一样的方式，他还是对未来进行判断的，这些招数就会越多，然后最后你们就会发现。</w:t>
      </w:r>
    </w:p>
    <w:p>
      <w:r>
        <w:t>潘福祥(00:25:00): 真正想从这里边赚到钱是非常困难，这就告诉我们什么实际进入证券市场的。第一是大家就风险有一种进入市场，就需要如临深渊，如履薄冰一样的这样的一。战战兢兢的终极被个人对市场的定位敬畏感对！风险的重视是我们整体进入政策最重要的，反正。所有的证券投资分析的方法不认识，他都试图告诉你，他说用这个方法，你可以怎么样操作，你可以赚到多少钱。但是大家知道，在他这个整体的描述的背后，它实际上会每一种方法都有一个现实存在就。没有人能够保证市场一定是按它所分析的这样的方式去运作，当然市场不是按这样的方法。去演进的时候，那么你就会可能期待的那个结果出不下，出不来的时候可能是反向的东西，只可惜对这个问题。</w:t>
      </w:r>
    </w:p>
    <w:p>
      <w:r>
        <w:t>潘福祥(00:26:30): 我是花了很长时间，以后还开窍意识到这。大家知道91年我开始教证券投资学课，最开始是一个很轻松的，为什么就是因为我那句话，只讲自己懂的东西，讲明白了，讲不明的东西，我根本我也去搞学生，我说你也不用担心，我也考你。讨论咱能想讲清楚优势。当时的最早期这个课程充其量就是一些最浅显的一些金融这个思维方式和金融分析的一些工具方法。但是因为我讲课过程中，因为好多东西复杂的东西讲不清楚资本资产定价模型，我花了好多年才把这个事看明白，所以那时候根本不敢讲，那就加好多故事，这个。就各种各样的案例，各种各样的故事，各种各样的道听途说和从各地搜集来的一些能说明一些问题的同学，大家觉得课还讲的挺好，挺不错。</w:t>
      </w:r>
    </w:p>
    <w:p>
      <w:r>
        <w:t>潘福祥(00:27:34): 我自己心里知道，我们真正的一投资打的非常厉害。92年的时候。朱文杰总到经管集团来他家运动会，朱镕基当时做经管学院院长的时候，他不是一个名誉性，他是实际他们每学期要来学院好多次，要真正开会，要考虑问题，考虑学科建设的92年那次院会上。朱院长来他讲说我们清华经管学院要办成世界一流的商学院，现在我们离一流商学院的标准还差的很远，为什么，因为一流商学院最重要的一个特征就是应该他是每门课的老师，都是你这个方向的。这个专家要是这方面的权利给我，朱院长就问我的小蔡你教什么，我说我交证券。那你招证券投资，你自己炒过股票，我说我看过台湾的一本古籍书里边讲说炒股票有三要素，叫有钱敢冒险，我说我这二缺一没钱，我说我一个月只有86块钱工资。养孩子还困难了，我说我哪有钱炒股票，朱镕基听了哈哈大笑，他说你你自己不炒股票，你怎么能教好证券？</w:t>
      </w:r>
    </w:p>
    <w:p>
      <w:r>
        <w:t>潘福祥(00:29:01): 就为了朱院长这句话，他走了以后，赵老师因为当时我在京美院做院长助理赵老师组织任务，讨论落实朱院长的指示。我们得经管学院得培养大师怎么培养板，就从年轻人。当时学院做了两个决定，一个把我们当时教财务管理的刘文辉老师把他派到。这个中国基金去做财务总结就是教财务管理的真正管管财务，真正的去管一管现实的企业的运营的。</w:t>
      </w:r>
    </w:p>
    <w:p>
      <w:r>
        <w:t>潘福祥(00:29:42): 然后我认为朱院长说我不自己不炒股票，怎么能交证券投资，赵老师在会上就问，当时我们经管学院管财务的副院长取不老取在账上有多少钱可以动？陈老师说这个科研经费结余差不多有30万，会通过原因就把那30万交给我纸上一个月工资，大家说1992年我一个月工资只有86块钱30万就亏不了，那是一个天文数字后面有多少零数半天才数。他把这个钱要交给我，要拿这个钱去炒股票，那这个对我来说完完全全是不可想象，当然我想最重要的是那个就这个东西。谁让我去投票，我自己说我这东西怎么吹水牛，这个什么意思？你真要动手去买。另外。这个东西当时还是有一些法律和政府主义原因是什么？因为大家知道上海证券交易所刚成立的时候，当时规定只能个人投资者。机构上有就不能入市，就意味着监管员自己不能开户，说在这买卖股票，只能把钱打到个人账户里，打个人账户里去完了再拿个人。后来我一想，我说如果30万打到我的账户里，我这用户太大了我。我就跑掉了，我又不去，所以我在会议上说，我说这个事还是我领导们信任我，当时很感谢大家，我说你我这么年轻，我说你不要当时还不到30岁我20多岁。</w:t>
      </w:r>
    </w:p>
    <w:p>
      <w:r>
        <w:t>潘福祥(00:31:29): 说别让我很痛，大家说你你想的也说的那这样，那就曲文新曲老师的身份证一开会原来是经管院主管财务的副院长，曲老师由此有了中国第一代。五年投资者的这个65位数的这个股票，当时是一个小小卡片，五位数的股票卡，那是中国第一代证，上海证券交易所刚成立的时候最早期的。不要卡，那是最现在这个这种卡早已经没有了，完了之后你就看一看这个大家知道是最老的，所以当时开了会以后就把30万。打到七二十五，我就要到上海去收费，他们为什么要到生产成当时没有当上面只有我们没有任何股票的资讯。大家知道上证指数是95年以后才编制的，92年93年的时候我们没有上证指数，所以那个时候我们没有任何股票信息，无论是报纸广播。这个电台这个任何的股票价格的信息是没有的，当时北京也没有证券公司的营业部。</w:t>
      </w:r>
    </w:p>
    <w:p>
      <w:r>
        <w:t>潘福祥(00:32:53): 所以我们要讲了解证券的行情只有一个方法就是打电话打到上海去打到上海证券交易所那个大交易大厅里出示那个红马甲的席位上。百到二问他什么什么股票多少，否则没有任何其他的文化。当时做股票只有一个方法，就只能跑到上海去。到上海去，啥时候就早期大家去看那个繁花的时候，早期的这种大故事是吧，这个普通散户钱少一点，人在外面排队，大户室里，他条件稍微好一点，就是你买进卖出。都要去交钱去买一个这个报价单，这个一张报价单五块钱，你要买电，你先买一张，再填一个红的买进去。卖出填一个绿的卖出的，然后把这个单子填好了以后交给那个报单员，这报单员他打电话打到场内打到红马甲那告诉你什么什么账号，什么什么股票买进卖出多少？价格多少只有这样，所以每天整体的市场交易只有这样一个方法来去，所以当时就只能大家都集中到上海那个地方去。</w:t>
      </w:r>
    </w:p>
    <w:p>
      <w:r>
        <w:t>潘福祥(00:34:09): 我92年的5月份6月份快放假的时候，当时我们就把钱弄好了。路也开好了，我就跑到上海去。先在路上想了半天，说我应该先买什么，要做了一番规划，然后到那一看。前几天不敢动手。看了几天。天天看天天在集。看了一个星期，最后回头想说多亏第一天来没买，这已经耗了20%了，所以怎么样，最后看来看去。我跟赵老师汇报我这么久，我天天晚上大家说那就再等等，怎么之后什么时候不跌了再。然后从92年的五6月份上证指数后来我们这都是回溯到后来有了上升指数以后回到当时那个点位，大家去计算出来回溯出来的指数差不多是1900点。</w:t>
      </w:r>
    </w:p>
    <w:p>
      <w:r>
        <w:t>潘福祥(00:35:25): 1900年然后92年整个下半年的收入票率一直是在下，我这个时候在学校上课，给学生上着课，每天要关心这股票。行情，所以就得打电话，经管院，当时我们这个院长办公室有一院办的，有一个红的电话机，只有那个电话机能打这个长途电话，我是专门给我特殊给我一个钥匙，那个有带着钥匙，把这钥匙我就可以自己打开，我就打到。什么时候什么价钱，因为当时也简单，为什么，因为只有最开始只有八个股票，后来是有16个股票，你基本上问一个就行了，因为所有的股票都是起涨共跌都是方向都是一样的，实际每个股票代码之间的差别，601联通实业602这个兴业房产这个实际走势都是完全一。没有任何差别，是不是跟赌博的筹码是完全一样的情况，没有任何差别，每天下雨一直跌到。</w:t>
      </w:r>
    </w:p>
    <w:p>
      <w:r>
        <w:t>潘福祥(00:36:35): 一直跌到12月份跌到上证指数，后来回溯出来的上证386点，所以你看一看，92年的上证指数从九百点一千点一直跌到年底。我这过程中我就暗自窃喜，我说多亏了没买，要买了这一套我基本就完蛋了。就在想着这个市场不断下跌是不能买什么是涨了再说的市场现在非常迅速。从386点就开始400点500年六百七百，这也是这样，你见过一个便宜的东西，明天涨起来以后怎么样？就少的，总想再等等等它跌的时候再去买，那根本就不跌，结果就一个多月的时间，这个市场怎么样就开始翻了一倍，还多指数就翻了一倍。他有股票涨了很多倍。人家还吃不了上海十号上课了，我最后1月份期末学生期末考试的时候，我是拿着这个卷子到教室行李箱。考完试收车从箱里一塞就到上面，好好看看在路上。我就你有11张记下来的股票价格的表，最后算来算去买什么这个定，那我直接是上海当年第一期。因为为什么第一，他业绩很好，他每股盈利是两毛钱，大家知道每股盈利两毛钱就是当年上海股市的。</w:t>
      </w:r>
    </w:p>
    <w:p>
      <w:r>
        <w:t>潘福祥(00:38:33): 第一题，而是在大牛市中，它价格基本没怎么涨，长得很少，因为在牛市容易盘的，从牛市到牛市的时候先涨是什么？这个它便宜拉业务在熊市中跌得很肯定很凶，跌得很凶，所以它超跌了以后它会反弹起来也会很猛，它价格便宜，大家开始都是愿意买这些东西，而相对来说的汽油股。它跌的就少，所以它价格往往都比较高，大家一看就不太，但我当时也不懂这些东西，我自己觉得他没怎么涨，又是好的股票，不怕业绩好，这个东西明天即使跌了也不怕，所以我就到那去就。</w:t>
      </w:r>
    </w:p>
    <w:p>
      <w:r>
        <w:t>潘福祥(00:39:16): 主要买二楼买完了我就开始做那因为当时股票是七加零那个大城市里很多人每天在那都是买进卖出，折腾十几回。只有我做的也不那么大家是啥要求你天天坐着不动，一个多礼拜以后2007。他自己起来一起来就立马不可能几天就翻一倍，然后第带上我让大家才看到，我说这可以还有别人愿意打听，说是清华的交通。</w:t>
      </w:r>
    </w:p>
    <w:p>
      <w:r>
        <w:t>潘福祥(00:39:54): 您请同学吃饭，这事就是上海市的市长说。我也不跟他们去解释完了之后大家觉得收入，这个时候可能长得更很大，每天我自己拿个计算机。算算账挣了多少钱，然后跑到外百度条那个福州路的那个电话厅给赵老师打电话，昨天又挣了2万块钱高兴，他说真是挺好，这样我们又让老曲挪了20万。</w:t>
      </w:r>
    </w:p>
    <w:p>
      <w:r>
        <w:t>潘福祥(00:40:36): 1993年的上证指数突破1500点，1536年突破1500年的时候我们账户涨。就超过了100万，开始30万后来加了20年，有没有，就是整个整体的收益差不多在120% 130。很高兴，他非常高兴，那时候因为那个时候是我这人生第一个过了一个太高兴的春节了，为什么这都赚了这么多的钱？告诉大家都很高兴，我们说这是不是找什么时间，大家说把这股票可以抛掉，回来了就可以拿这个钱可以干很多事，我这不是再等等吧。</w:t>
      </w:r>
    </w:p>
    <w:p>
      <w:r>
        <w:t>潘福祥(00:41:30): 没有想到的是，1993年的2月18号，上海的两个商业的龙头，也就是当年的华联商厦和上海市110店。股票是新股上市，大家对它寄予非常大的希望，为什么？因为大家说，在之前，上海市场上市的所有的公司都是一些智力比较差的一些。尽管当时上海也有商业类的票，就是豫园商城上海城隍庙在上海城隍庙和上海是买一件根本没法比，所以是买一件要上市，大家说去是买一件价格是多少？</w:t>
      </w:r>
    </w:p>
    <w:p>
      <w:r>
        <w:t>潘福祥(00:42:10): 上海有一个股东家叫文兴，他在上周报写的那篇文章叫100，100，就是把这个试卖一遍是100块钱。为什么100块钱，不是因为92年的股票下跌之前上海整个改变交易规则市场化竞价的时候，当时那一天。上海当时的最高的价格的股票就是豫园商城是一万块钱，一万块钱，因为当时面值是100块，所以一万块钱，将来现在面值拆系变成一块钱了，就是410店，咱们也比预言生，所以肯定起步就是。100块钱苹果。志110店开盘的时候90分，然后90块钱就成了，到现在为止这个公司历史上从来没有离过。就像我们当年的中国石化中，这个中国石油是一样的，就最高的，所以后来大家就知道说一个牛市转熊市，今天涨停。</w:t>
      </w:r>
    </w:p>
    <w:p>
      <w:r>
        <w:t>潘福祥(00:43:22): 一般有一个重要的课程，就是在这个过程中，一定会有一个全市场投资者最看好万千宠爱于一身的某一个股票上市，然后上市，开一个历史上。永远逾越不了你的天下！而这就意味着整体市场的情绪，投资者的我就疯狂。</w:t>
      </w:r>
    </w:p>
    <w:p>
      <w:r>
        <w:t>潘福祥(00:43:47): 这个事情。这上市指数就在华联，一是在一店上市之后。刚一跌从来没有经历过，没见过这个市场跌，因为以前跌的时候我根本没买股票，跌的是别人的东西，自己根本就没真正开始跌自己的东西的时候。就所有的你那个整个市场的价格变化的时候，对你的心里的影响就一看跌的很多说再等一等，看看是不是有时候会反弹。结果一会儿真反弹就暗自谢谢，多亏刚才能卖了，这就亏了，正在想的时候又下去了，我又在后悔，刚才又该卖我了，然后每天就在这个地方，自己跟自己的对话，埋怨这个情绪一会。去洗衣服的傲慢，最后眼睁睁的看着，然后每一次计算出这个价格之后，从100万八十万六十万50万多情况下来，你跌破了50万的，因为这本金已经100万了，结果我发现我是不是这个是原则性问题？</w:t>
      </w:r>
    </w:p>
    <w:p>
      <w:r>
        <w:t>潘福祥(00:45:00): 刚开始出来目标挣多少挣少对赚钱赔钱，这个差别很大，我说不行，你必须买卖的，然后接着把它割肉。最后退出来的时候，55万挣了5万块钱，之前觉得10%也还不错，这个就两三个月的时间，也还有。</w:t>
      </w:r>
    </w:p>
    <w:p>
      <w:r>
        <w:t>潘福祥(00:45:22): 就这个时刻，我是生生就搁在地板上，完了之后既然刚卖掉，怎么可能立刻就去买？这样的一定会跌，朋友都会上去，结果你们就不断的向上，这个时候开始是。能成都比后来是全市场都是好的商品到你说这个市场的调整已经写过了，开始上次最高点是1536说这次起来肯定是中了1800点是这我越看一看这个股票涨的势头真是挺像的。最后远远不行，最后怎么样感觉1400点，因为这个冲进去这个位置就是这次反弹的最高点是未来五年的最高1993年。</w:t>
      </w:r>
    </w:p>
    <w:p>
      <w:r>
        <w:t>潘福祥(00:46:30): 上证指数1536点之后跌下来跌到1100点，从1100点反弹过1400点，从1400点开始。不断下跌多长时间跌了一年多的时间，从1992年的3月份。1993年的3月份一直跌到1994年的7月底，1994年7月底跌了多少？从1536跌到3301694年的7月30号，7月份最后一个交易日，市场最低325点。也是历史上证指数收盘的历史的最低点321，然后当天收盘收在333，那时候整个市场。</w:t>
      </w:r>
    </w:p>
    <w:p>
      <w:r>
        <w:t>潘福祥(00:47:26): 所有投资者已经进入了生无可恋的，为什么，因为一年多的时间，大家去看一看上证指数走势，这一年多的时候就是一个你。45度的斜率的向下，中间基本没有什么，就这个过程中大家说的整个市场一开始。还不是抱有信心，但最后所有的市场投资者都一种心理的，不会市场当时超过80%的股票跌破净资产。</w:t>
      </w:r>
    </w:p>
    <w:p>
      <w:r>
        <w:t>潘福祥(00:47:59): 所有的股票相对于1500点是只剩一个零头，这个时候我也经过一年多的折腾，终于把手给50万你。折腾没了，这怎么就折腾没了两个因素，一个因素，当时这个市场是有杠杆，当时杠杆不是像现在的融资融券的这种合法的杠杆，当时是券商透支。</w:t>
      </w:r>
    </w:p>
    <w:p>
      <w:r>
        <w:t>潘福祥(00:48:24): 券商他自己为了做大交易量，他为了多赚一些利息，他会给一些客户，他认为信用比较好的客户给你一些开业的资金，也就是说你这账户上有50万。他会给我再给我就是一比一的控制，也就是我这时候可以按一个百万来去进行操作，这个100万操作，他借给我这个钱，他每天要收我5%的利息。那我一这个如果市场上涨的时候，那我拿100万买买完了这个股票挣的钱，那肯定给我50万的这个收益率要高，但反过来下跌的时候。</w:t>
      </w:r>
    </w:p>
    <w:p>
      <w:r>
        <w:t>潘福祥(00:49:05): 那这个过程之中，你自己这个透支以后，这个杠杆会使你的本金的消耗速度，这是第二，在这过程中下跌的过程中，总觉得跌到差不多的时候，是不是很多股票都已经跌了30%了，那再不涨就没人性了，总会反弹抢一把反弹，抢完反弹发现错了，再割肉，然后跌50%了。那总该反弹强反弹，不管他坚持，所以后来很多人经常问老师要到熊市中这股票会跌多少，我认为我自己的历史的教训就是所有的到真照熊市的时候，你一定要做好准备，就你的股票。要对折带对就要跌到18%很多极端情况会提到90%。就这个过程中，你一定要有思想准备，所以为什么在西方的股价有一说股票下跌的时候，你去抢反弹相当于什么？相当于你要抓住一个下落的包子，刀子下了关公就把这东西完了，就这个面是非常凶险，因为这个市场要跌到什么地方。没有人给他规定的是没有理论能够描述的，不可以随心所欲的市场的情绪的宣泄，它会达到。可以50万最后没了费。</w:t>
      </w:r>
    </w:p>
    <w:p>
      <w:r>
        <w:t>潘福祥(00:50:37): 一开始赵老师还经常问问我还看解说，所以知道肯定也是到最后我那个那边。们，反正你也别的压力太大，因为当时你去的做的教学实践，主要是让你积累一些经验就是经验固然好，教训也挺宝贵，这真是花钱买来的，这样。就应该过整回来接着上课，反正有教训的。</w:t>
      </w:r>
    </w:p>
    <w:p>
      <w:r>
        <w:t>潘福祥(00:51:18): 这像我这种性格，你说我上课在讲课讲的天花乱坠的时候，我一看底下俩人在那嘀咕，什么是不是说我可以选那个事，我在哪，我一定在哪爬起来，到时候说当时在哪跌倒。爬起来固然好，为什么，因为咱这个账目现在平不了，不开始，他说的我不懂投资，赵老师说的，我知道投资得有本钱，你看钱都基本赔光了，你还得他说我们那时候账上只有不到5万块钱，23万块钱。不对，就不要。所以他这怎么了，现在再拿钱可不可能了，现在我们根本不可能再那个。你怎么能完成，我说这个事您就甭管我说这个事我自己不能用好的那好，因为当时我在医管院做院长助理，我当时是管外事和科研。常年不在学校里边到上海那边炒股票，后来赔了钱了就不好意思这个什么了，上课给他上完课就人就赶快躲掉，已经没法在这个赵老师现在情况下。学校了解这个情况，再给你两年时间。争取把这个事能解决？</w:t>
      </w:r>
    </w:p>
    <w:p>
      <w:r>
        <w:t>潘福祥(00:52:39): 我们两年内不一定行，最后没有想到的1996年市场就起来。1996年市场开始上证的时候，我们说94年最低跌到333点。95年开始叫活动反弹。最后96年1月份的时候，上证指数是从500点起飞，当年不管你想500倍，然后这个过程中是一个千载难逢的。原本一个大，要不就把钱挣了挣回来，最后50万等于最后到了100万的时候见顶。我说绝对不能这样，这个时候为什么我说我当初100多万，我要抛掉的话，我说那我这个幸福的人生会是什么干三年花了三年的时间。</w:t>
      </w:r>
    </w:p>
    <w:p>
      <w:r>
        <w:t>潘福祥(00:53:41): 非常关爱你的对，因为这个套牢和这个股票下跌，给你造成那个压力，那是一个一般的和一般的这种痛苦和一般的种完全不一样。他这个时候就变成了你整体的觉得这个生活是一个混乱，任何事情都打不起兴趣来，为什么你会觉得没有任何方法能够让你自己能够就是这个命运是你自己根本无法自己把。在这过程之中，你努力的想翻身，但是你就觉得你是一种处处处充斥的是独立的。所以96年的。快年底的时候，因为我小孩我女儿是12月份出生的，再给他做生日的时候，之前这个账户回到了100多万。我知道现在这种情况不会挨着我这100万我就算完成任务，为什么用三年时间挣了百分之百年化20%多不到30%我说这也。说过去就这么着，好歹我买了100万，这个拿回当时现金100万，我第一次知道100块现金就多多少，就是一个行李箱，正常的一个行李箱100万。拿回来，这个曲老师弄了56个会在屋里等着你高兴。</w:t>
      </w:r>
    </w:p>
    <w:p>
      <w:r>
        <w:t>潘福祥(00:55:19): 第一次胜利大头两个月之后。上海都是。我们说人民日报评论员文章出来，整个市场大盘三个跌停板。跌30%大量的股票跌50%我当时我觉得高兴的不得了，太损了，所以在这个市场整体的。电影的时候再一次来电影的时候，自己从这里逃脱了，之后一楼就开始炒整个这个市场。真正的是什么变化和市场炸的冰，有没有真正的一些理论方法？不规律的所学，这时我们感觉到市场的风险，直到这个市场，我们自己汪洋大海中的一叶扁舟，自己不能把握这种命运，但是到底这是市场中。有没有可利用一些良好的工具和方法，能够让我不这么盲目的或者随波逐流的在市场的？把命运交给市场的波动交给老天爷最开始的为什么？我们要看看怎么样从市场变化的规律，提取一些规律性的一些东西，让自己对整个市场。</w:t>
      </w:r>
    </w:p>
    <w:p>
      <w:r>
        <w:t>潘福祥(00:57:03): 运作。从完全自发，完全随机的变成是一些有方向有手段，有工具的。从1997年开始是我人生职业变化，也就是97年。太热把我的档案从清华拿出去，就我们因为96年把这个钱挣回来之后。这个学院说那就赶快回来，接着干好好多事是要你干的，这个现在也有经验了，课你也可以这个比以前讲的可以更有体会了，但是我就跟赵老师说，我这个。提前的时候每天做梦都想着赶快把钱挣回来，好好给他，那不是我真钱回来以后我只能当个老师，严谨多点，我有这么大本事，我就可以干更多的事，所以是不是我就我现在很多证券公司让我去工作，是不是我就别这个。</w:t>
      </w:r>
    </w:p>
    <w:p>
      <w:r>
        <w:t>潘福祥(00:58:23): 张老师说我们早就知道肯定会有这一天，为什么你赔了钱，不好意思赔了赚了钱就不惜的回来，他说我们已经商量过，他说你可以。但就是你这门课你得一直掉下去，军管学院当时是为了培养大师把你送出去，我们花了非常大的，也冒了很大风险，大家知道为什么，因为1997年就我们100万钱回来。</w:t>
      </w:r>
    </w:p>
    <w:p>
      <w:r>
        <w:t>潘福祥(00:58:55): 没过几个月，国家审计署对清华大学进行审计的时候延伸审计经管就是我们当时是三中队为犯了三个。大的不错，第一就是违规入市，因为只有机构不能炒股票，个人炒股票经管原始机构违规入市第一。第二个部位，因为机构不能入市，所以把钱得转到个人账户，这叫什么就用现在这个不得了，这双规只要这个。当年好在没那个，但是挪用公款，这个是现实还第三，50万科研经费的结余拿出去的回来50万把账平了多，那50万怎么办？没地入账不是这钱哪来的没地入撕破小心。关键是就是我在上海的时候照着给我打电话说打快回来，国家审计署审计得要再说你说。我当时有先见之明那个账户没搁到名下，我们只有操作权利不能划出来，所以一分钱也没动静，这是封闭。</w:t>
      </w:r>
    </w:p>
    <w:p>
      <w:r>
        <w:t>潘福祥(01:00:18): 回过头来怎么解释，反正上面最后给去发展对国家是没有利，这样的一个方法，他应该做这个事，就让我到上海炒股票是朱镕基同学在这个周一当年来京清华的时候，我们的校长书记都是陪着。他们在会上都知道这些事，所以我去上海炒股票了，什么去炒股票，他每个学校的领导都知道，这是一个公开的秘密。但是最后怎么解释说他说这是历史按照中心同志的指示我们的教学改革实验既然是改革实验，就和现行的政策法规。有冲突的地方，这些冲突但是以发展生产力的角度出发，现在这个事情认为他是可以理解的，因为钱也没有动过，也没有去挪用过，没有去替代运营游客的权利。</w:t>
      </w:r>
    </w:p>
    <w:p>
      <w:r>
        <w:t>潘福祥(01:01:20): 那个棒棒地上为国家审计主义，不忘了大家对美国说的好，教学改革实践主要是最主要的，你就提这个建议的朱镕基同志现在是国务院总理。他提建议的时候，上海市长，那时候他是国务院总理说，这国家审计署再不长眼，他也不会去和找总理的麻烦，所以这个事就我去。所以可以我回答要讲什么就天天教书也挺不到挣钱的工资高老师可以，但是这课永远。上去这个事你不能再吵吵，学校，学院将来觉得你讲课讲的不行，可以把你炒，你就不看看你答案你可以拿到任何地方，你在这我说可以，我这也算过我对。</w:t>
      </w:r>
    </w:p>
    <w:p>
      <w:r>
        <w:t>潘福祥(01:02:14): 清华经管学院的一种以上的一种回馈回报，因为培养我会有这么样的一种责任，所以从97年开始，实际上他已经不在了，所以我现在一直在经管学院的是特聘教授，但是特色教授你看张老张英老师。每学期给我安排课，从来不征求我意见，有学期的星期行业，我这后边这几十年就是清晰的，就是让我回到那个困难跟他讲。上去就不秋季是到深圳去给金融硕士上了一课，到现在为止这个事从97年到过去现在。过去马上过去30年了，也快很快。30年就成为了我自己。我的97年之后，我自己成了一个机构组织者，我这个在证券公司和工作了67年的56年的时间就到基金公司，我们创立过了，今天差不多是整整在这种工作了20年。亲自己一个人成为了一个机构投资者的一部分，然后带着这样的机器去在证券市场这个变化市场的过程中，把我们的思考理论，想法运用到现实的市场实践中去。在这个过程中。</w:t>
      </w:r>
    </w:p>
    <w:p>
      <w:r>
        <w:t>潘福祥(01:03:34): 我开始就体会到，这是今天跟大家交流的第二句话就是我们说证券投资它不是一个完全随波逐流的事。不是一个完完全全就是说我们不让个人掌握自己命运的，它是有规律可循的，在长期的市场。发展的过程之中，因为人们要努力的希望能够掌握市场价格变化的规律，大家希望。能够知道市场价格变化的规律，以后选择一个最好的时机去买进，然后选择好的时机卖出，通过价格的波动能够给自己。带来收益，大家希望通过证券投资的分析，选择一些好的企业，我们要具有成长性，它会发展我买一个。小的企业最后等跟着这个小企业不断变大，那我的股票价格自然会不断提升，这样都会成为我们整个市场分析的各种各样的理论和方法。但是不同类型的理论方法，它相互之间他们有很多东西是冲突。是矛盾，不同的人从不同角度出发，都可以找到解读市场变化的一些所谓的一些规律。</w:t>
      </w:r>
    </w:p>
    <w:p>
      <w:r>
        <w:t>潘福祥(01:05:04): 真正事实是受什么东西驱动市场价格为什么会变？其实并没有人知道这个过程就相当我们过去看的那个预言一样，它实际是一个盲人摸象的过程，因为不同的人是对市场的感知，就跟盲人摸象是一样，你摸到象。你就会觉得它像一个大柱子上，腿上的大柱子上脚，你可以在这个鼻子，你可以说这个是一个什么东西，然后这个象的身子是一个什么什么什么东西。</w:t>
      </w:r>
    </w:p>
    <w:p>
      <w:r>
        <w:t>潘福祥(01:05:43): 股票市场抓住某一个特征是买进了股票，然后特征有可能。或者经常是还真正反映的是你能力的变化的规律，然后就让你赚了钱了。但是这样的一种赚钱的方法。和其他类别其他人得出了赚钱的方法，市场捕捉市场变化的这些规律之间具有什么样的关系是完全。不相关的还是之间的那种具有内在的一个联系，我们怎么样让自己能够在不同类别的这种分析方法里面去努力的寻找到。能够适合自己的能够战无不胜的能够。一个创新的这样的给你提供的这样的一些机会，这实际上每个人在市场中假方式我还得考虑。</w:t>
      </w:r>
    </w:p>
    <w:p>
      <w:r>
        <w:t>潘福祥(01:06:50): 最后，我经过自己二三十年市场投资的实践之后，我的结论。投资的方法有千千万不同类别的方法在市场中都有它现实能发挥作用的地方，就是一个方法出来就是骗人的，就是害人的，这个方法一定早被大家抛弃掉。所以一个方法能存在就一定还有用，但是有用的这个方法不一定各种各样的千千万万种投资方法，谁对一个人来说。你只要扎实掌握一种方法。那你说我艺不压身，我多学点招有什么不好，多学点招，是不是在投资中的胜算就会提高了，概率就会提高我的准确性就会提高。</w:t>
      </w:r>
    </w:p>
    <w:p>
      <w:r>
        <w:t>潘福祥(01:07:49): 我们说有可能带位置，为什么，因为不同类别的实力。需要你这个运作的时候有不同的个性，不同类别的方法背后是反映了市场的某一种特征，而每一种特征它都有它自己这种特征发挥作用的逻辑。这种逻辑和你的对市场的把握能力是不是能相吻合这个东西的差距，因为有很多方法之间，相互之间它的逻辑基础。</w:t>
      </w:r>
    </w:p>
    <w:p>
      <w:r>
        <w:t>潘福祥(01:08:28): 比如我们大家最熟知的我们说后面我们要讲我们的市场投资分析的五大类别中，最被大家所熟知的就是所谓的价值投资和。这是基本面分析价值投资是什么？我要去买企业的基本面因素决定整体上它是。有价值的东西，尽管可能价格现在下跌，但我买进这些好的企业，好的股票，明天企业的发展自然会让我能够赚钱。所以，巴菲特作为一个价值投资者，他是要选择良好的投资目标怎么样，长期买进持有不去动，然后静待花开，等着企业的成长。</w:t>
      </w:r>
    </w:p>
    <w:p>
      <w:r>
        <w:t>潘福祥(01:09:18): 巴菲特成为一代投资大使，但是同样有些人用的是所谓的趋势投资做的是什么东西是通过基础性的分析就市场，他认为市场整体的价格变化是有自己的规律的，这种规律影响市场价格变化的因素。可能是不为我们所知的，但是它表现出来的价格变化的态，这个方向是有趋势的，而一个趋势一旦形成，它就会持续。直到有更大的一种相反的力量出现的时候，他才改变，那在不改变这个时候，只要这个趋势形成，你根本不要去管到底是什么因素促成了这种趋势形成。这个东西在上涨涨的过程中，到底是什么东西，不是这个市场就已经说明了一切，说明市场所有的力量集中起来的合力就是推动分向上，那么这个时候那个向上。你就需要追随，不要去考虑任何其他的当百项力量出现的时候，市场进入下跌的趋势的时候。那你也不要去考虑任何东西，别人告诉你说这公司有多好的价值有多好的题材有多好的业绩，你都不要去管它，那些东西都救不了。它下跌的，所以这样的两种理论，证券投资中非常重要的，基本面分析和趋势投资的技术分析的主要的。</w:t>
      </w:r>
    </w:p>
    <w:p>
      <w:r>
        <w:t>潘福祥(01:10:55): 那么第二投资有 Sorry. 知识投资有索罗斯，这些人都是大师。都是靠扬名立万靠在市场中战胜市场，然后获取非常好的，但是你回头你说我把家人投资。成长吃投资可以。我又学巴菲特又学索罗斯，那是不是我就比这俩人加起来比这俩人更强？不会到现在没见到过这样的原因是没知道，这就跟武功练武功一样，对价值投资和趋势投资。他整个对你的经络系统，你真要多练，最后就是走我路，为什么，因为现在股票在价格在下跌。</w:t>
      </w:r>
    </w:p>
    <w:p>
      <w:r>
        <w:t>潘福祥(01:11:52): 招商公司基本面非常好，我觉得这个公司怎么样，我现在干长期来看，这个公司肯定是要大规模的业绩的提升在后面，所以下跌的时候我就是买进的好机会，暴跌的时候，巴菲特说这时候应该拿着脸。还是接这个黄金鱼是吧，因为暴跌意味着什么，暴跌意味着让你以更低的成本买进一个平时买不到的好东西，你难道？还有什么意见吗？所以那时候你应该倾尽全力去买，但是那面趋势投资告诉你说下跌趋势依赖形成什么样再好的东西？都没有，你这个时候必须要把这个部分分类，那你这个时候你脑子里你说俩声音在那跟你叫，你说你怎么你不就是精神分裂？因为这个时候我们不实际价值投资者吃什么任何不同类别的投资的方法，他都有自己的逻辑。或者说他对你的个性都要有要求，没有一个人能够同时兼顾逻辑上冲突的各种各样的方法，所以在这个过程之中。它会让你进退失据，会让你对市场整体的判断始终处在一种非常大的矛盾和分裂的。</w:t>
      </w:r>
    </w:p>
    <w:p>
      <w:r>
        <w:t>潘福祥(01:13:19): 对正常情况下，特别是我们一般的投资者刚进入市场的时候，我说的一般以后有几年时间干完你就去尝试各种各样的类型。因为对各种类型方法，你学完以后你要去用去试，然后试的过程中你要自己用心的去体位总结。然后努力争取在这父母寻找地主，比较符合你们的个性。</w:t>
      </w:r>
    </w:p>
    <w:p>
      <w:r>
        <w:t>潘福祥(01:13:51): 逻辑核定你的认知能够相吻合的这样一些，但我怎么就符合你的个性。就是说这种投资方法，他一般情况下你要寻找你跟你的生活态度。跟你的待人接物，跟你的生活方式思维逻辑比较相邻于志向形成，这时候你就你把投资实际就变成你的生活中。你每天你不用演戏，你不用自己有一些轻微戒律和借条，应该要怎么做，你买股票选股票的过程就跟你。</w:t>
      </w:r>
    </w:p>
    <w:p>
      <w:r>
        <w:t>潘福祥(01:14:30): 待人接物处女生活中各种各样问题是一样的，真正做到了就是这样的咨询的和统一，我们说你就是一个。保证我们这课堂每学期我会选几位，一般就是分四位，这个我们经管学院的学生毕业之后在金融行业在做基金经理的这些人，他们回来会跟大家每个人有不同的专题，结果我跟他都非常熟，他们也在我们的课堂，很多人讲了十几年的课程，他们每个人是你都有发现他都有自己的一套。分析市场的方法，而这个相互之间差异是非常大的，但每个人都有自己的方法，而这种方法是跟他的生活态度，跟他的这个生活中的状态，完全是难以想象说一个体质很暴躁的人，最后做一个价值投资者买了股票，搁那一年不动劲，你也很难想象。</w:t>
      </w:r>
    </w:p>
    <w:p>
      <w:r>
        <w:t>潘福祥(01:15:32): 说天天不急不慢的人天天说就在就是做短线操作，天天买一卖出，上个学期这个我们大家知道现在市场这个本来原定要把这个。我们市场的一个现在游资特别牛的一个这个融资的这个叫道，这个前进请了一个大家来交流，结果上一期后来他也有一些特殊情况没来了，这学期前两天我跟他见面，我跟他说，这学期可以这学期回头我们可能会在4月份3月份后期4月份起来我们会请。大家让大家看一看，这是跟我请的基金经理完全不一样，就是我们这个市场真正的原因，妈的肯定这个人，他当然你去见完之后你会觉得本事大得不得了，他不那本事，他一口他一张嘴，他可以给你数出。几十个上百个股票，然后每个股票是什么题材是什么？一个状况，这个整个基本面的情况，市场面的情况，资金状况给你清清楚楚。然后任何时候你跟他去问任何一个东西，他都能告诉你很多这个东西，他就成为了现在这个整个我们这个市场的融资。最典型的每天包括什么特别是任何短线的机会。30年前我们都是这么样做的，现在根本就做不动了，不可能再去做这样的事，但最后他们有很多人现在用这样的方式在市场面可以赚到很多的东西。</w:t>
      </w:r>
    </w:p>
    <w:p>
      <w:r>
        <w:t>潘福祥(01:17:18): 有账户平均一年，它的整体收益是一倍。我下一个大家说不仗义，明天20年以后这不前进就会成为中国巴菲特。我靠干扰完成。为什么，因为我在过去30年市场投资过程中，我见过很多一年翻三倍的，到现在为止没有见过一个三年。能够长期保持三年的31倍。</w:t>
      </w:r>
    </w:p>
    <w:p>
      <w:r>
        <w:t>潘福祥(01:18:05): 了，860股神60年投资生涯，他自己的整体管理自己的基金。年化收益是多少？10%不到20% 19%一年挣20%年每年挣20%。就成为了世界首富就成了市场投资收益最高的人。你如果三年能保证翻一倍怎么样？你比巴菲特厉害，那你缺的是时间，只要时间足够长，那你一定会全世界的钱都跑到你手里，这个东西是？我不成罪，为什么大家说巴菲特你能年化20%的收益就成为了世界上投资？盈利最好就是因为确实在你面对不确定性的未来。你就要让你的投资组合，你买卖的股票能够经历牛市熊市。各种市场风格的变化，各种市场意外的困扰，让你整体的投资稳定能实现一个。可靠收益。</w:t>
      </w:r>
    </w:p>
    <w:p>
      <w:r>
        <w:t>潘福祥(01:19:34): 不怎么。我们说有时候我们认为我们有好的市场的感觉，我们有好多分析的工具，但是到最后你会发现好多分析监狱，最后很可能给你报出来。政治让你在投资过程中犯更多错误的推动了饮品。我们清华一位博士杨博士带到我们公司去，是一个很好的研究员，后来公司说要从研究员中提。精英，然后就是提倡的基金经理交给他一个产品的方面，管了两年时间，产品最后。去哪，因为在他管这个产品的过程中，有一年的时间是在全市场倒数。为什么话我就跟他讨论，我说这个牛活是为什么会非常清楚，因为他每个月他要把这个市场整体的这个各种股票的变化，这个涨跌幅都要投出来。不同的行业，不同的股票在那进行分析，然后分析好了以后他就总结出规律和现在什么东西怎样，然后就把自己手机票。</w:t>
      </w:r>
    </w:p>
    <w:p>
      <w:r>
        <w:t>潘福祥(01:21:05): 全部卖贯成这个表现好，然后过一个月发现屏幕不对，昨天你还说了买错了，这个月实际是这个东西怎么样？到月底的时候怎么样，分析一下，以后再看一堆报告，别人都告诉说什么什么东西，下个月速度。每个月都要把自己的最后一年下来，勤勤恳恳的把自己做成一个全市场的。</w:t>
      </w:r>
    </w:p>
    <w:p>
      <w:r>
        <w:t>潘福祥(01:21:41): 倒数原因是什么？就因为在这过程中，短期的走势的变化，短期的市场热点的切换。它往往有时候并不是市场真正涨跌的根本不往往是受各种各意外的因素，消息和噪音的困扰。这过程中，如果你一个东西长的东西和跌的东西到底为什么涨，为什么跌你自己没有把这个事搞清楚的时候与其你频繁的去进行。非常规模的变化也不如语境之中等，我们看这个跌的多的东西，如果你对这个东西买这个东西的逻辑是认可的，那你坚定的拿着这个东西可能两三个月以后甚至35个月都跌跌得很凶，但最后可能一夜之间它就可以下跌。前提是明白是金对整体的公司或者经营的市场。比较正常的时间的基本面和市场面这些因素的分析判断，不单纯是简单的做。数据的统计数据的表面的表层的这种归类，所以这个过程中，这过程中，如果你不能形成一个自己选股和分析问题的一个思维方式。</w:t>
      </w:r>
    </w:p>
    <w:p>
      <w:r>
        <w:t>潘福祥(01:23:12): 那么这个过程你又是越勤奋，可能让买手懒惰点有什么，特别是在熊市中，过去跟很多同学讲这熊市中最好的做法是什么？熊市最好做法就什么都。游山玩水。生活完了，最后你发现可能时候最好因为不超过在熊市中可能就是最强的。动静理静之中，这个过程中让你避免少犯很多错误，当然生活中也有很多表现很好的一些品种，你没买到的话，你自己会觉得很后悔，但是基本上你可以。相信就你真买你买到那个表现最好的品种的机会和概率怎么样，所以这个过程中我们形成。</w:t>
      </w:r>
    </w:p>
    <w:p>
      <w:r>
        <w:t>潘福祥(01:24:06): 寻找了解自己的个性，把握市场变化的规律的那些分析方法和自己的个性，想统一的人。每个投资者实际都要经历这样的一种过程，也就是说我们经过几年的正反两方面的经验教训的积累和市场的筛选之后。努力的寻找到对自己比较合适的投资分析的一个，因为你知道实际在市场中投资，你要获得成功，并不需要太高的收益。但是你就想着真正的巴菲特，他只有年化20%负责很多人说这20%去年我估计咱们班里做，特别是我看有好多是吃了很多年课的，这些，我们去年5050%分之百受益人。会有不少人之前的公募基金平均的市场收益都是35%所以按说肯德，那基本一年就把华为的两年的活基本干完了。</w:t>
      </w:r>
    </w:p>
    <w:p>
      <w:r>
        <w:t>潘福祥(01:25:16): 但是。一会第二步我要讲最经典的市场，我们对市场是乐观的，但乐观中今年的市场比去不能做。刚刚现在俩月刚刚过俩月，我相信绝大多数人有股票是中长尾人。2月28号的你的账户的净值和12月31号的净值率比一比。我相信相当多的人做生意。但是他觉得市场表现实际是很没有这种变化，所有的逻辑大家都非常清楚，我觉得这说明什么，就这个市场越上。它的难度不一样。这个震荡就下降，它的整体的波动它会在低位的时候不起眼的方式实际这就是事实。所以越在这样的过程中，你真正的。能获得一个好的成绩，实际的它是确实是需要我们真正做你的投资分析的方法。</w:t>
      </w:r>
    </w:p>
    <w:p>
      <w:r>
        <w:t>潘福祥(01:26:36): 整体市场的变化的节奏。没有大家说的，我这个人也没什么个性，什么实际怎么着都行，那能不能我先选一种最好的方法，你给我推荐一个最好的方法，我就苦一苦，自己努力着，我就按那个方法，这一辈子我就按那个去做。不也不太可以。第三句话，一种赚钱的方法不构成对另一种方法的批判。就像大米和白面都能吃，吃饱一样，也在各种各样投资的方法中，没有终极真理，没有一个战无不胜的。所有人拿来放之四海而皆准的方法，没有各种各样的方式，它都需要一些个性，都是在一定条件下才能够提高。对别人有时候很好的一种方法到你这可能就不行，因为什么就因为成品市场。的各种方法的运用一定是跟具体的时间，地点，条件结合，其中有一个最重要的条件，我是跟你的投资者的心态。跟你的思想思维方式。仅仅结合这个东西。</w:t>
      </w:r>
    </w:p>
    <w:p>
      <w:r>
        <w:t>潘福祥(01:28:06): 经常有什么，我们说这个大模式中可能大家都会很痛苦，为什么那种半生，我把谁抓住这赚钱总是。这个很简单，原因是什么？我说牛市中什么股票涨得好别人。人家就因为这股票在涨的过程，跌的过程中怎么样对你不构成压力，你根本就无视这东西，根本不看这个东西，你就没有压力，你就可以非常坦然的。面对这个东西的涨跌，当这个东西在你手里的时候，每一个波动都会让你穿上跨越，都会让你有很多小。</w:t>
      </w:r>
    </w:p>
    <w:p>
      <w:r>
        <w:t>潘福祥(01:28:59): 牛市的时候赚钱的时候熊市我们都有熊市套路说难受什么东西？跌10%我说不上去，因为你自己要开国，该割肉是坚持一下还是做割肉，或者我还有些钱是不是该补汤了，开始那个什么这个事？跌超过20%到30% 50的时候，他不是讲人家别人说割肉，你说我已经到脚脖子了，算了，不理他了，反而你倒是很踏实。今天大盘反弹了10%你从来不想着说跌了80%的股票就说反弹10%你说赶快把它卖掉。</w:t>
      </w:r>
    </w:p>
    <w:p>
      <w:r>
        <w:t>潘福祥(01:29:56): 是不是有多大家很多人有过手中拿着赔掉百分之七八十的股票，在那太难自如。我们就想在国外泰山崩于前面无改色，这个事并不难，有时候就始终不怕不是。怎么说有多少人手中拿着一个涨了五倍八倍的一个票，我跟没有一样不理。原因是什么？因为在这个过程中，每一个市场的波动。比较大一点的一个下跌都会让你心疼我再回来接好就是说这个一轮牛市过去，最后你发现这股票。怎么去年的一天就是有多少人一中间不用说涨十倍，你自己手里能够挣到两倍三倍？原因就这个过程，在牛市央企市场，它的涨跌。个人面前形成。实际是比熊市中。大跌套我给你到什么对你要敏感，这东西根本没有变，就是那一个2006年07年牛市。中信证券是从四块钱涨到120块钱，比如说牛市下来，大家一看，说这一辈子的时候就拿着一个股票不告诉。</w:t>
      </w:r>
    </w:p>
    <w:p>
      <w:r>
        <w:t>潘福祥(01:31:45): 这一辈子复市你说都不用干，因为就是你这个几十倍的收益，你把它算成年化，就是巴菲特干了一辈子的事情，但是有多少人？有过程真正收益的过去，它是根据你自己的认识。根据你自己的操作的行为是非常运。</w:t>
      </w:r>
    </w:p>
    <w:p>
      <w:r>
        <w:t>潘福祥(01:32:20): 2021年过一天，就你来我这课堂讲过很多课的这个罗日丰，是我们经管学院的这个 MBA 的这个学生毕业以后他去做研究员，做基金经理。2021年他在全市场。我不第二名还有一样，因为当年它是整体它管理的基金产品一年140%之一，全市场排名第二。他的管理产品从十个亿涨到100亿，所以成了大明明星星一年翻一倍还多，那就分别简单。跟你说的发展给他花了很多钱，后来我跟同事朋友说我吃饭，我今天表现不错，明年你要能够做到正收益。我还能给你那么多。您对市场并不看。正收益我说你就也是我们不赔钱，明天还给你，当你对市场根本不看，我不是对市场均值回归和概率有一点看法，因为巴菲特。</w:t>
      </w:r>
    </w:p>
    <w:p>
      <w:r>
        <w:t>潘福祥(01:33:32): 年化投资20%你一年干了140%相当于你把华为的五年的活儿怎么样都干完了，你五年不再赚钱，横景下看来你的收益跟巴菲特也是一样的，而且我相信你肯定你要干过巴菲特还不大容易。所以。大概率主要的时间是赔钱，我也可能是乌鸦嘴。被我们幼儿园的罗日峰就是远的理管理产品就是三年每年跌。去看看诺德价值，最后来当时您跟我说这个话的时候，我就应该把我的股票全部抛掉。都买成债券，他说到现在我就还真是成为躺赢的，对最好的这个不赔那些钱，那肯定算下来，我还是这个市场表现。</w:t>
      </w:r>
    </w:p>
    <w:p>
      <w:r>
        <w:t>潘福祥(01:34:44): 不可能为什么我说这就是陆地意外，因为罗日峰你是一个见好就收的人，你是一个。在一定的情况下，知道约束自己的这个整体这个市场的收获取更高收益的这种渴望的人，你2021年能挣140%。就不会重视这个，因为你挣140%就意味着你买了这个东西以后它不断涨，你根本不抛它不断涨涨涨20% 30，45十八十100。你都可以在任何一个地方把这个东西卖掉。你不卖就等着它涨，最后涨了140%。</w:t>
      </w:r>
    </w:p>
    <w:p>
      <w:r>
        <w:t>潘福祥(01:35:30): 如果因为你上的时候就是靠这样的一个坚持持有这个东西不变不卖，你能挣那么多钱，你怎么可能？在21年底的时候，突然想法就变了，把所有东西都卖掉。因为这就是我们说的，你的整体的投资是有你的思维的逻辑，一个逻辑是跟你的认知跟你的风格跟你的自己个人的个性。是相同的，如果你想着见好就收，那肯定是21年你涨到百分之二三十三四十的时候，21年百分之二三三四十也是很好的收益。卖掉你就空仓了，那个时候可能你就不会有你全市场第二个，而自己表现最好，就意味着你是市场中剑走偏锋，做得最极端的坚持的最。这个决绝的你还能做，那怎么可能明天说你在市场整体的和市场行情的变化过程中，你就全身而退，然后就把这个事。</w:t>
      </w:r>
    </w:p>
    <w:p>
      <w:r>
        <w:t>潘福祥(01:36:49): 说这实际就是一个性的和你自己选择的这样的一种投资方法之间的。这两年他经过了三年很痛苦，从去年开始，现在。网络劲今年整体表现你还没有达到一个非常很高的情况也还不错的原因是什么？因为在这过程中他开始。其实就是前一段时间找到350为什么就是过去他的回头后边他给大家一讲课，大家可以理解，他是一个深挖企业的基本人。把握一个企业的基本面，然后对这些公司他就是长期持，但是他说在舞台上我也认了，在中国这个市场对一个东西坚定看好的同时。怎么样寻找一些机会，做一些波段也是不可避免的，因为你如果完全不做负担，有可能真正是把一轮牛市这个熊市里边，这个下跌的时候，把这一轮全全部的收益全都给你吃没了，当然可能五年，十年以后你是大赢家，但是我们毕竟是拿我们的产品，每年要跟投资者去推报，那你这过程之中，你说你告诉你坚持五年以后，你这肯定赚得多。老百姓他不会去相信，所以适当市场的周转和进出，所以他现在开始增加了一些比较短线的市场的一些方面，坚持一些良好的品种的长期持有，但是在这过程中。</w:t>
      </w:r>
    </w:p>
    <w:p>
      <w:r>
        <w:t>潘福祥(01:38:28): 不断的根据市场的变化做一些仓位，所以我试完之后我就很好说那就经过这样的五年的说对他的这种市场这个变化对他的打击，他痛定思痛，从这里。吸取寻找到的一些自己能够的。</w:t>
      </w:r>
    </w:p>
    <w:p>
      <w:r>
        <w:t>潘福祥(01:38:48): 那回过头来，我自己实际在整整体的市场，完全就是有完全因为时间前缘关系，没有没办法跟大家讲我自己。这个各种各样的案例和因为讲那些东西，基本上这个学期课就都讲，我可以把这个课变成故事会都给你们来，我是在投资中经历了三起三落。我被打爆了，我摔过一个从2056做诺德基金是2006年，也就在2006年之前，我差不多有13年自己个人的工资的经历。在13点钟，我基本上三次打光掉。然后三次再重新起来，就这个起来大光亮起来太难了，折腾了三回之后。自己开始有了一点感悟，开始重新梳理自己对投资的事情的看法，所以今天现在跟大家交流的一些问题。</w:t>
      </w:r>
    </w:p>
    <w:p>
      <w:r>
        <w:t>潘福祥(01:39:57): 这些想法是跟我对整个市场研究过程中的经验教训的认知，能够请到这些以前上课，我经常跟大家讲一讲，我自己这个滑铁卢的时候，外头最大的错误和这个什么，我现在一般的情况不大，因为你讲这些东西耽误很多的时间。</w:t>
      </w:r>
    </w:p>
    <w:p>
      <w:r>
        <w:t>潘福祥(01:40:15): 薛健就在我们经管学院的这个单位书记薛老师，他是这个经管学院的我们过去的学生，所以他上次校庆开会的时候，他讲我就记得这个汤老师投资学生跟我讲，他第一次。把整个全部把钱全部亏光的时候，这个过程经历他觉得非常，他说我这个别的东西都记不住，就这个东西记得非常清楚，后来我发现我说还真有这个课，我教了一下，我这教了30多年的书，最后见到很多毕业很多年的这些学生跟我说起来说。大家说的基本上我的特点就是我讲的正经话讲的东西大家基本都忘了一些吹牛讲故事，大家早上都记得特别清楚，后来我就跟赵老师去赵老师交流，我说那个。老师怎么会不会是这样，你自己觉得好像传授知识最用心的东西，咋还根本没人记住赵老师在这个东西它是有科学分类的，他说曾经他自己。</w:t>
      </w:r>
    </w:p>
    <w:p>
      <w:r>
        <w:t>潘福祥(01:41:22): 跟一些专家学者讨论说，一个人是在大学期间正式学的东西，有多少人真正是能够进入对你们产生影响的。收了15%你说罚85%实际都是自己做的，所以后来我就比较理解这个俞敏洪的新东方为什么那么火，大家说主要是新东方的老师，主要是讲讲段子讲笑话。不大去交流这个时候大家会觉得这个东西在枯燥的学习中，你自己能够调节你自己，但是，尽管我们说是这么样的一个情况，大家不希望听故事，但是我们知道我们。一学期课程下来，既光这几个故事没有用的，那还要学一些方法，那就是我们整个。</w:t>
      </w:r>
    </w:p>
    <w:p>
      <w:r>
        <w:t>潘福祥(01:42:14): 这堂课程现在希望我们在这个学期的我给大家提供的是一个分析投资问题的一个基本的框架，也就是说我希望能够告诉大家。我们面对现实市场进行投资的时候，我们要思考什么东西，哪些东西是最重要的，确定了这样的一个方向之后，再去利用什么样的工具，理论方法去帮助我们实现这样的目标。把这个问题如果我们能够。解决或者说什么能够有这么一个基本的，我是这种完完全全就可以达到我们的，因为投资是一个长期的。是一个修炼的过程，是一个经过我总结我们爱用王国维讲人做学术研究这个过程来体验这个投资的过程。你这个过程之中，它一定是不断反复，不断磨练，不断否定之否定。在不断磨练否定是否这个过程中，你发现你最后经历的是一个螺旋式上升，这个过程中是你成为你的投资生涯永远。</w:t>
      </w:r>
    </w:p>
    <w:p>
      <w:r>
        <w:t>潘福祥(01:43:34): 没有终点，我自己做了招了30多年课，做了30多年的投资，到现在我实际对市场的分析他们还经常会问的。我要20年做机构投资者20年自己个人不能炒股票，这个去年底我已经光荣的退休了，所以我退休以后我现在考虑我是不是开始。开一个股票账户，因为以前有股票账户，后来做了公募基金之后，我就把账户消掉，我们现在做一个账户开始要重新来去市场中做一些投资，再有完全。在这个过程中还会犯非常多的一些错误，就是因为整体在这个市场投资发展的这个变化的过程中，总是有新的东西，或者说对我们的原来对市场的认识。会带来冲击和影响，市场是一个常见成，所以这就是我们今天在前一步跟大家讨论基本的思维方式和这个开场的时候的一个总体的下面我们就来。就休息五分钟，然后我们来讲一讲，对去年市场的这个不对，今年市场。</w:t>
      </w:r>
    </w:p>
    <w:p>
      <w:r>
        <w:t>潘福祥(01:54:33): 上这个课，我是有我自己的一些市场情绪指标的，我的课堂最多的人的时候600人知道比较长的时间过去上课大部分时间是在。就是二校门边上的大学差不多是300人比较长时间是在那个，因为经管学院过去没有这么大的。基本上我把每学期上我的课的学生的人数看作是市场的情绪的一个主，基本上前两天就是去年年初选。去年底今年初选这个课，刚老师后来跟我说，他说今年人多行，我看我这市场的新韭菜开始纷纷的大家，因为这就是很重要的事的时候。中间有几年我们的课堂基本上比这个教室小一半，基本上也做不满，你知道为什么，因为大家觉得没用，说这都每人都伤痕累累，说听听课还有什么用没用，不知道该套着还是套着，我说别说你套着我们公司连续三年。这个平均收益都是负20%我说那怎么办，明白，但是这个就是市场的一种，但现在市场热情来了，也不一定。就能赚到钱，因为大家知道这个市场，它是一种博弈。是一个见招拆招是一个不同的人，面对同样的一个市场，你做出一个分析和判断。</w:t>
      </w:r>
    </w:p>
    <w:p>
      <w:r>
        <w:t>潘福祥(01:56:22): 这个时候是复读，是一个浓度的模式，我们经常讲就是知识院校，一个老师教给学生，大家读一本书，都学孙子兵法。学完了之后相互之间对性格特点，这个东西大家都很熟悉了解，俩人拉出两支队伍去打仗，怎么样，还是少一个。没什么，因为同样的招数，同样的策略，在不同的时间，地点，条件情况下，它会演绎出完全不同的。那现在我们就会看一看，我们2025年过去这一年，我们这个市场整体有一些什么，可到这个时候我们会总结的规律。</w:t>
      </w:r>
    </w:p>
    <w:p>
      <w:r>
        <w:t>潘福祥(01:57:09): 然后同时我们也对26年谈一点我个人的看法，每学期我要跟大家学习后的课程也是每天我都会用这么十分钟八分钟的讲一讲市场的我自己的一些看法，这也成为我，因为我总想这个经管学院当初设这门课程。就是希望我们的学生能够通过上这个课程能够跟投资跟证券投资能够变成离得更近一些，变成可操作性的。这个我自己又这几十年在这个证券经营机构工作，对这个事情始终我认为这是我的一种责任，所以每学期我要跟大家交流，我对这个问题的一些想法有很多想法是错误，我的很多事情经常我经常他要有人告诉我他要。爸爸听了你的什么课，买了个什么股票，我赚了多少钱，我很恭喜你，我也不会分你这个钱，但是也有很多人听了我的课，赔了你给了很多钱，我说你也别找我，跟我也没有关系。</w:t>
      </w:r>
    </w:p>
    <w:p>
      <w:r>
        <w:t>潘福祥(01:58:15): 我经常有时候开玩笑跟他们讲，我说我市场跌到1000点的时候和跌到6000点的时候和涨到6000点的时候说的东西怎么样，差不多基本差不多，那么你赚钱还是赔钱？那就看你的命了，你1000点的时候上我的课，肯定你这个时候就推着了，那6000点上课，该你倒霉，我说那你。</w:t>
      </w:r>
    </w:p>
    <w:p>
      <w:r>
        <w:t>潘福祥(01:58:42): 这个有不少，我看我们这可能有很多熟悉的面孔，我去年疫情前2019年的那是。实体上实体课上最后上16期，曾经有一个同学跟我讲，他说我听了你16年的课，我没有不清楚完了，现在又过去六年了。基本上可能就是有的人听了我20年的课，他每年要听我实际我总看到这些人，我又有些人我叫不上名字，但我一看他面我就非常熟悉。为什么，因为我看了20年了我觉得每一次见到这些人的时候，我又感觉很亲切的同事，我有很大的压力，为什么，因为我知道他们在考，他每年他要听他看你的，今年老潘你们说。</w:t>
      </w:r>
    </w:p>
    <w:p>
      <w:r>
        <w:t>潘福祥(01:59:36): 你说出来的东西是不是这样，我们都记录在有人还去录音，录完音之后，他们告诉我说有人在流传很多语言，以前我上课。我你看以前上我课的人知道我这每天第一次上课的时候有一个免责声明是第一次把免责声明打掉，为什么，因为我过去作为正确从业人员，我是不能够公开对市场发表意见。所以我免责声明是律师，我希望说我在会上课堂上所讲的所有的东西都是只供我的教学实践和我的学术研究，不代表我对市场和个股的。</w:t>
      </w:r>
    </w:p>
    <w:p>
      <w:r>
        <w:t>潘福祥(02:00:15): 看法不能做对外传播，现在把这个打掉，因为我已经退休了，我记得我是64年出生64年3月份出生，所以我今年已经62了。去年年底的时候我这个超期服役了一年半以后这个。退休了以后，所以我就不需要不是证券从业人员了，所以我就可以稍微放松一点，也就今年第一次跟大家没有什么压力的讲一讲对市场的看法，我现在的想法。</w:t>
      </w:r>
    </w:p>
    <w:p>
      <w:r>
        <w:t>潘福祥(02:00:48): 这是我们这些年难得的一个好朋友在这上课的同学会记得去年4月7号是我们的最后一堂课，大家记得吧，4月7号最后一堂课。就是川普贸易战，那个独立日暴跌，大家如果没听说，就那天暴跌那天的课程，这个周卫东来讲，讲课讲完课大家讨论这个整个下跌。会不会真正的就让这个市场进入什么事，是不是后来我告诉大家，我说不会根本我说这个缺口是一定要做。就是在今年这个方向非常明确的4000.1定很贵，然后主题就是科技，去年这个跟大家聊，但是我的信心使用这个。</w:t>
      </w:r>
    </w:p>
    <w:p>
      <w:r>
        <w:t>潘福祥(02:01:44): 上过训练课的人还会记得前两天我见到李俊的时候还说我说李俊你这个群里不行，大家记得李俊来上回讲什么多的，每个月也得有黄金。他太可怕了，去年2000多美金的时候，他就黄金的。是我们这个市场最具备他在去年上过课的人，你知道他有一套自己的分析人魔晶。那他认为这个整体的黄金是具有长期的战略的配置，就是去年他在课堂现在讲完以后，大家现在看到现在也有黄金价格相当于他讲课的时候已经涨了一倍。</w:t>
      </w:r>
    </w:p>
    <w:p>
      <w:r>
        <w:t>潘福祥(02:02:32): 是说没有人认为黄金的上涨已经结束了，这都是我们说这为什么我要讲这东西，不是说这个刚才我跟大家讲了你这个不是说我自夸要说我就说对了，不是的是说因为去年市场。我是一个长期来三起三落没把我打死的最重要的原因为我是个乐观主义时候明显是向方去看，所以我在低位的时候肯定听我的。受我们的感染肯定是对你运气好，但是高位的时候可能就会比较悲哀，现在没有到高位的。所以大家不用太担心，但是我刚才说的整个今年比去年来说是要难一些，这样为什么这么说，因为2025年去年我们说。</w:t>
      </w:r>
    </w:p>
    <w:p>
      <w:r>
        <w:t>潘福祥(02:03:28): 这个整理操作比较简单，这个原因是市场处在一个低位，大家说为什么市场处在一个低位，因为知道大家知道这个证券市场3000点。确实是我们整体的上证指数的3000点，是我们市场无论是从市场的平均成本。还是市场的估值来说，都处在一个历史上的一位。我在证券市场中30多年的时间。一多半的时间是在三。但大家知道今天的三天两夜，20年前的3000点的实际早已经不一样了，因为那个时候整体市场几十个几百个股票。现在变成五六千个股票市场的市值从几万亿到现在的百万亿，这个整个市场体量已经完完全全不可同日而语。在这个过程之中，我们市场有十多年的时间在3000点，它主要这个市场光向横着的就是我们市场的扩容，大量的新股的上市。</w:t>
      </w:r>
    </w:p>
    <w:p>
      <w:r>
        <w:t>潘福祥(02:04:44): 感谢证监会主席易会满出问题，大家都会讲说，在他上任的期间，1000家公司生产，所以你就可以想象这个市场的市值，所以我们这个市场就变成了一个矮胖子。指向横着涨涨不高，所以在3000点这个位置，而3000点这个位置大量的新股上市市值的提升。相当多的老股票的价格不断下移，重心不断下移的东西。所以在3000点的时候，我们讲任何东西是没有压力的就是3000点。能不能上去不知道你说能跌跌跌，这就是我们过去这个市场看来的基本的一个是代表现在什么？就不一样，去年在这样的一个因素情况下，我们说整个市场我们把它定义成是一个转型之年，其实际是几方面因素的共振，或者说是协调，我们说第一，大家说政策和产业。</w:t>
      </w:r>
    </w:p>
    <w:p>
      <w:r>
        <w:t>潘福祥(02:05:52): 政策的共振，很大的一个政策就是我们说是从中美贸易战之后，15规划国家下的最大的棋就是一这个2018年。中美贸易战之后，实际在后面年龄国家下了最大的心就是努力的要发展。西方或者说美国对中国卡脖子的这些科技类的一些类别成为我们自主创新的，这是五年中中国最大的政治，是国家所有的政策。最集中的就是我们独立的。现在大家看到今后五年已经产生了苹果形成了全社会的共识，因为在五年前你跟地方政府讲说，你现在要发展科技创新，没人听。为什么，因为那时候地方政府只要随便的卖块地怎么样就可以大量的钱进来，就可以去把公务员的队伍把政府机关把各方面的东西可以扩充的越大越好，然后把自己的办公楼马路，高铁这个地铁修的越好，越来越好，他再多的负债他都不担心，那时候你告诉他要去搞。科技的话，没有人认为这个东西值得发生大气去经历九死一生的过程，然后去做这样的。而现在没有人在中美贸易战之后，大家已经知道了传统的经济增长模式已经宣告结束了之后，新旧生产力的发展实际是经过让全社会形成了共识，但加入在这个过程之中。</w:t>
      </w:r>
    </w:p>
    <w:p>
      <w:r>
        <w:t>潘福祥(02:07:44): 国家的产业政策，对中国制造2025这就是我们过去五年科技发展的最重要的商业。这个文件它确实造成了中国在产业上，科技产业龙头产业先进制造业，就我们讲中国制造2025里边的十大。这个龙头产业发展的方向，确实是对改变我们现在的状态起到最重要的，这是去年是在这些方面肯定。落地开花产生出良好结果的。对大家记得去年2025年1月份的时候，实际整个市场还是很悲观。大家什么时候开始警惕起来去年春节，中国两大振奋整个社会精神，一是哪吒电影上演。忽然后大家一看说中国动画片已经到了这样的地步了，我也不得了，文化事业大家认为一个大发展的，更重要的就是。</w:t>
      </w:r>
    </w:p>
    <w:p>
      <w:r>
        <w:t>潘福祥(02:08:55): APC与AI之间，因为大家知道 AI出来之后，这个大模型实际在相当长的时间，对中国人是形成了中国的科技人员是形成了巨大的压力，大家觉得这个事是我们难以企及大家翻译它。两年前。大量的科学家，我们对这些东西是无知的，大量的科学家对中国的人工智能的发展，特别是大模型的这个东西是悲观，因为我们跟西方差距太大了，我们的整体上的这个物质的基础。差的太多了，基本上是这样的，当时乐观讲我们是五年的差距，悲观的讲是八年十年的这个产品基本上是一个待机的。根本上无所以去年实际上2024年和2025年年初的时候，全社会在这方面是悲观的，但是你一念之间。给大家一个让我们看到的中国人利用自己的优势是可以在这种科技，人工智能这些核心技术和科技创新的。方向上是能走出我们自己的是可能找到一些低成本，能够形成科技上的突破。不像西方，美国那样完完全全靠军队竞赛一样的大规模的资金的投入，我们也可能够产生不错的结果。所以从这以后去年涨这个科技类的企业的崛起是给整个股票市场的整体的市场电视的最主要的一个，另外还有一条是非常重要的。</w:t>
      </w:r>
    </w:p>
    <w:p>
      <w:r>
        <w:t>潘福祥(02:10:46): 不能够被忽视，我们国家中国证监会在对市场管理和标准记过了这么长时间，多少年的大的代价之后。去年是第一次真正找不到一点才能到我在证券市场35年的时间，2016年有属于。做了中国证监会的主席的时候，刘瑞云是我的师兄，我们俩都是技术经济战，我们同门师兄，我们是同一个导师，这个刘志云就找老大你这个正面上这么多年，你对市场有什么看法，他让我给他写了一些报告。重大时候千股跌停的时候，他让我出招，我这个写了一个在那种情况下，市场启动这个市场的十条建议。我这些东西都会自己留着，将来我没写书的时候，我都要把它用上去给他出了一些给，但是都没有用，为什么？就是因为过去中国证监会的主席全部都是来自于银行，包括刘士余，他是从建行工作这么多年，然后从建行到人民银行从人民银行到了农行或农行董事长，他是从农业银行董事长被提拔做证监会主席，证监会。全都是白色绿也好，因为银行和证券和这个证券市场实际是两个完全不同的。</w:t>
      </w:r>
    </w:p>
    <w:p>
      <w:r>
        <w:t>潘福祥(02:12:20): 运作体系尽管说起来都是金融的，是完全不同的运作主体，这个证券市场实际它的核心挺好。第一条毫无疑问说，这个东西还是要靠钱，资金考虑资金的买卖，它的走向决定。但是。证券市场还有一个很重要的钱不是能解决的，所有的问题，甚至有的时候钱并不是最重要的，具体没有钱肯定是不行的，但你光有钱是没有用的。原因是什么？它市场比一个更重要，适用市场行情变化，我们就预期。是大家对未来的探，大家对未来的想法过去，因为大家知道这个银行系统出来的这些领导，他们对金融很熟悉，对国家的这个政策也很熟悉了解，但是往往他不会去。调节预期不会去影响预期，真正市场投资者所做的每一次买进卖出。它都是基于对未来乐观或悲观的一个看法所做的一种判断，依据个人的能力所做的一种决策。你如果不能良好的把投资者的预期管理好，这个时候你有再多的潜力，通过你的买进和卖出，你试图影响他的行为。</w:t>
      </w:r>
    </w:p>
    <w:p>
      <w:r>
        <w:t>潘福祥(02:14:06): 我们说都是飞水中心的，为什么，因为我们现在市场市值几十万亿，上百万亿给出来100万亿，你说你国家有钱，你国家就你能拿出多少钱来。拿出十万亿来，基本上都可以觉得是不可想象的，但是十万在这个百万亿的市场能怎么样仍然是非常。因为全市场投资者如果不能形成有效的合力，大家跟你反方向去运作的时候，你这个说明可能是你是不是，这也是我们这个证券市场？</w:t>
      </w:r>
    </w:p>
    <w:p>
      <w:r>
        <w:t>潘福祥(02:14:43): 过去三年政府救市基本上是失败的结果的最重要的一步，大家知道李强总理上台前。和上台后，整个我们国家失业用了两年半的时间经历了三年，而这三轮政府所采用的政策。做法投入资金都是骗人的，但是根本没有效果，为什么没有效果，就是因为他这个钱塞进去了，它跟市场普通投资者的想法。是不一致，大家都不看好的时候他自己去买这个东西能够止住市场下跌的人。但是你不能够给更多的人，除了国家对买进，让大家觉得这个市场可能不跌，明年会涨，有这样的一个判断的话，没有任何其他方向的因素能促成。大家坚定对市场明天能够变得更好的这样的一种信心，那你这种操作它就是一个短时间的，那都是无法能够产生持续影响和影响左右投资者的操作行为。</w:t>
      </w:r>
    </w:p>
    <w:p>
      <w:r>
        <w:t>潘福祥(02:16:03): 所以这是过去我们底轮国家对的就是遇到最主要问题就是他贴着胸的时候他去买大家一看他满意都跟着满意，知道国家队出手股票涨。但是同时大家也知道，因为你国家所做的所有的事情都是什么，就是明天你的资金是有限的，买到一定程度怎么样？你一定会卖，那就没等你卖老百姓，大家去买，在你国家所设定的这样的一个涨跌幅的一个夹板里边，大家去。对高抛低这个时候做生意之后，整个你国家对就是最后面对这个市场投机投资者的。频繁的进出这个问题就是涉及情况根本几轮下来，让大家根本就这最典型的就是这个24年的924。</w:t>
      </w:r>
    </w:p>
    <w:p>
      <w:r>
        <w:t>潘福祥(02:17:03): 924大家可以想象，最后10月8号整个市场几乎是最高点，全线指数涨停开盘，然后怎么办？三个月的时间。一本就回到美国，那这就是整个市场一个救市的时候，大家说靠不影响市场投资者的预期，光靠资金的操作。有多少情况没有因为你这个政府所投入的是相对于这个市场的市值，这个体量来说是可重新写成了任务。而去年。不然在这方面是非常大的地方，改变巨大的改变，指定是从人民银行为潘公社行长最后给中国证监会提出的，我们是。做整体上相当于一个被人的国家，在股票市场就是开了一张，相当于是一个长期的不需要偿还的一个支票。也就是说，我们所谓的长期借贷建立什么意思，就是说明天只要市场的需要，人民银行就可以无限上为市场提供移动。原来这要多少钱，我给你多少钱？他说的5000亿不够，我可以带你技术的权。这个过程之中，让大家知道说政府它表现出来的这样的一种决心，这种决心实际市场提供长期的持久的。流动性的一个支持。那通过这样的话，它把这个市场整个你就可以投入，然后在这个过程中过去也是去兜笔，但你光兜这笔，你不能把它上升的空间打开，不让投资者对明天市场能涨得很高。</w:t>
      </w:r>
    </w:p>
    <w:p>
      <w:r>
        <w:t>潘福祥(02:18:58): 建立起信心的时候是没有意义，那么把这个底兜住之后，通过主要政府通过宽基指数 ETF 把这个市场的底兜住之后，本身3000多点，这个地兜起来也是非常简单，是很成功。</w:t>
      </w:r>
    </w:p>
    <w:p>
      <w:r>
        <w:t>潘福祥(02:19:12): 主要去突破。是在。以科创板和创业板的高科技公司为主，特别是与跟人工智能发展相关的这样的一些基础设施和软件硬件上的这方面的方向。而这是跟市场大家对世界人工智能发展这个整体行业的发展，这种竞争格局所形成的迫切性和要实现在这方面实现突破，试图通过资本市场来实现这样一个转。呼声或者说情绪达到一个增加，去年整体的市场全部都是以这样的一个。主线。另外在这个过程之中，再加上我们说地缘政治的变化，我们最后讲第三讲的地缘政治和这个经济周期的变化，给去年的有色带来了一些新，特别是黄金白银为主体的这样的一些有色。周期尽管这些是周期长，但是它在这种全球经济处在一种都不确定性状态，正宗的价值。被大家认识到了之后也形成了一个共识，我还没看今天美国股市一会十30以后，美国股市开盘以后，我们今天欧洲整个房价基本上就是2%这个现在已经基本上是要接近历史的最高点。突破历史最高点，就是很简单的，这些东西，所以去年我们说有色金属和中国的科创成为了整体的市场。</w:t>
      </w:r>
    </w:p>
    <w:p>
      <w:r>
        <w:t>潘福祥(02:21:02): 非常重要的一个群众，这样的因素构成了我们市场相对于历史的表现来说，我们说进入了一个新的时代，或者说产生了一些新的特征，那么这样第一个它就让整个市场的估值出现了一种业务，我们就等一下就是分化开始进行，就去年整体市场大家都是。是个大牛市，这个牛市不是一个传统的，我们说的贝塔故障不是市场整个鸡犬升天的一个模式。</w:t>
      </w:r>
    </w:p>
    <w:p>
      <w:r>
        <w:t>潘福祥(02:21:36): 20在极致的行业，或者说我们说最核心的方向什么超过，那么我们就这样的。是个别的集中这些领域中，我们就刚才说的以高科技和有色为主体的这些行业。一些板块出现的一些优势，它不是全面的，那这样的情况下，那么我们说这个这种类型的因素，因为刚才跟你说了，是国家的政策，对科技问题的一些主导是吧，这个资金在这一方向形成了共识，然后形成了合力，而这种合力最后就变成了。是四两拨千斤，那么全市场所有的资金集中到这样的板块，让这些板块方向出现了非常高的涨幅，所以我们大家可看到我们的创业板，科创板说我们的有色通讯电子。</w:t>
      </w:r>
    </w:p>
    <w:p>
      <w:r>
        <w:t>潘福祥(02:22:39): 而相比之下，我们传统的消费房地产，包括我们的大金融实际训练，刚才有同学讲说这个为什么券商股的东西起不来。我说券商股现在就轮不到了。为什么就是因为券商这板块现在市值太大了，回过头来，真正你要让一个券商板块形成一个大的牛市的市场和资金的交流市场现在显然在整体社会的经济基本面。没有达到这样的一个状况，要想形成这样一个结构，实际是非常的困难，所以现在这些板块是智能。是给大家先在这个地方来忍耐好这样的一些主流的被市场所认可，或者我刚才说的和政策和人气和。市场的这个形成共识的这些方向形成共振的这些领域，这样的。然而涨得比较突出，先能够形成一个这些类型的方向？那么逐渐其他类型的板块儿，那么这种分化要到什么时候能够弥合，那可能要到整体的经济，能够形成一个比较好的市场的。改善的时候，也就是整体的全社会经济基本面形成了比较好的改善的时候。</w:t>
      </w:r>
    </w:p>
    <w:p>
      <w:r>
        <w:t>潘福祥(02:24:49): 然后第二个章，也刚才是我们也讲到了整个这个我们市场的主流的这个根基已经发生了一个变化，这是和我们说是以新的生产力科技为主体的代替了我们传统的银行和地。这实际代表的是一个经济增长模式的。我们知道过去20年中国经济所面临的是一个工业化和城镇化的过程，工业化和城镇化的这个过程中实际上整体的。这个我们的经济的发展的支柱是房地产，我们说房地产行业，它是对上下游上百个行业可以形成有效的牵引，也就这样的一个行业一起来，它把百业。都能够带起来，但是随着工业化和城镇化达到一定阶段之后，那么我们现在没有其他类型的行业能够替代空出来的这个整体的带动整个社会经济发展的这个核心的动力，或者说这个引擎。不能再继续承担这样的一个职能的时候，最后是这样的，我们的科技创新刚前面我们也说了，实际形成的共识很大的是跟中美贸易战以后，大家知道让中国全社会对。科技落后就要挨打，在中国这样的一个大国，我们如果不能够有效的去实现尖端的科技成果上的这种突破的话，那么我们就没法在国际大的这种地缘政治和。</w:t>
      </w:r>
    </w:p>
    <w:p>
      <w:r>
        <w:t>潘福祥(02:26:26): 这个经济格局的改变过程中形成了异族之地，因为中国作为一个十几亿人口的国家，它和欧洲的一些小的国家不太一样，而那些国家它是完全可以利用自己的某一种资源禀赋，他寻找自己的一种生存方式，稍微用一用，它基本就可以。活下去过一个还不错的生活，这对他们并不难他，所以这个过程中不需要他自己去独立去拉一支队伍去引领一个方向他自己而对中国人。那这是一件事，我们必须得在某些方向上形成我们自己具有国际竞争能力的引领，那么这个过程中，人家还能够给你生存发展的这样的空间，这是过去。</w:t>
      </w:r>
    </w:p>
    <w:p>
      <w:r>
        <w:t>潘福祥(02:27:16): 今年整个发展我们认识到了，这样就形成了表现强势，那么我们跟高科技相关的，跟人工智能相关的是吧，跟我们这个所有的沿岸，这就是一些或者西方卡脖子，或者需要我们必须自主创新能这个。实现突破，这些方向全部都是社会的资金国家政策和资金都在向这个方向去进行去，尽管在这过程中。有很多绑定实际要实现真正的科技产业化的突破也是非常困难，我们。</w:t>
      </w:r>
    </w:p>
    <w:p>
      <w:r>
        <w:t>潘福祥(02:28:01): 刚刚这个15规划中，我们对我们的科技新的突破方向有很多提的一些方向，实际大家都知道你跟科学家去讨论，大家都知道这些东西实际在短时间内是很难能形成良好的回报，比如可控核聚变。比如这个航空航，低空卫星航航低空航空的发展，比如这个脑机接口和这个我们说的。AI 人工智能大规模的技术的落地，可能在短时间内都不是立刻，但是他并不妨碍大家在这些方向上，包括量子计算，跟我们清华的大院士讨论，请教量子计算，他告诉他别费那劲，那都是骗子干的事情。我对国家15规划讲说要集中发展或者集中发展。15结束以后，如果能有一点进展就很好了，这个东西你这不是股票市场，我们可能量子计算有一个大板块都是很炒的很火，所以这就是资本市场很大的竞争，但是？我们说，尽管有这样的资本市场，我们经常实现资源的最优配置资源自由配置干什么，就是在短时间内。竖起一个标杆，竖起一个方向的需求，然后让全世界最聪明的脑袋，最聪明的钱争相拥有方向，拥有这个方向之后会有很多。</w:t>
      </w:r>
    </w:p>
    <w:p>
      <w:r>
        <w:t>潘福祥(02:29:44): 最后证明是走不通的，是浪费的，但是在全社会的角度来看，我们在一个方向上用最大的力量的集中实现，我们所谓的是证证实或者证伪。都是进步实际对全社会来说比他温吞吞的，让科学家在实验室中研究一个东西，十年20年才有了一点点进展，对全社会的意义。</w:t>
      </w:r>
    </w:p>
    <w:p>
      <w:r>
        <w:t>潘福祥(02:30:18): 肯定是去的，我们说现在回头讨论互联网方面，上世纪这个90年代美国的互联网泡沫，最后美国互联网泡沫是以百分之。99的公司。当年的 dome 公司全部都。破产倒闭，退市全部死掉，还只有1%的公司流量，而且这11%的公司实际在过去的20年中带来了人类社会。最大的在最短的时间内实现这个互联网作为一个技术，它对人类社会的生长和生存的方式所带来的这种改变。所以从另一个角度来说，互联网泡沫爆掉的这些钱。和整体社会进步发展所形成的效益的提升，这两种实际不是也说这是一个很合算的。今天我们人工智能又面临这样的一个问题，因为现在坦率说这个人工智能明天会发展到什么方向？确实没有人能够没有人敢无视这个东西，但是东西真正的他们走下去，到最后会形成什么样的东西，确实他不平衡。</w:t>
      </w:r>
    </w:p>
    <w:p>
      <w:r>
        <w:t>潘福祥(02:31:42): 所以这两周大家已经看到了美国的股市的调整是非常这里因为什么大家一开始看到，一方面看到的是所有的大的公司，在人工智能上它要保持竞争能力，就不断的加大投入。几千亿的投下去，在它的整体的算力，在它的整体的大模型，在它整体的试图在 AI 这个人工智能的某一个领域实现突破所做的。大家说今天讲智能体，当然每个杀手级的。agent 能出来能够像过去移动互联网时代的我们的微信一样能改变这个世界的生存方式，能变向电子商务能改变人类的生活习性的抓，那么什么时候能出现不知道？</w:t>
      </w:r>
    </w:p>
    <w:p>
      <w:r>
        <w:t>潘福祥(02:32:33): 在另一方面，大家已经看到了人工智能的发展，现在已经把传统的很多行业的运作模式已经颠覆了，所以上周大家看到美国股市跌得最凶的是软件。大家为什么一过去说这个码农天天一个企业为了某一方面应用聚集了几千人做开发了一个系统，最后发现说这个工作怎么样，很简单的通过人工智能就可以很简单的把它的功能就实现了。尽管它有时候实现的完美程度不如这些软件工作好，但是方向也是明确的，这个东西最起码它可以极大的替代。</w:t>
      </w:r>
    </w:p>
    <w:p>
      <w:r>
        <w:t>潘福祥(02:33:12): 普通的软件公司在这方面，所以大家看上周看到了大量的软件公司下跌5050%分之70，连微软都下跌了35%。没有人认为明天可以把微软淘汰掉，大家知道说你是重要程度零不是那么高，然后上星期五美国是。</w:t>
      </w:r>
    </w:p>
    <w:p>
      <w:r>
        <w:t>潘福祥(02:33:34): 金融类的股票，传统的金融，大家发现可以人工智能现在已经有很多东西可惜的，普通的服务，普通的信息服务，普通的这种存取款和这个商业，这个这些金融的这个普通的服务，包括普通的这些，我们说的投资的服务和。跟老百姓日常生活相关的这样的一些金融机构所提供的一些基本都可以人工智能替代这些事情，确实我自己。几个月来，就从去年以来，我们不断用大明用用豆包用这个他完了之后是这个。做这些信息处理和分析是自己有好多东西确实是比我们的传统的这些研究员和什么的。所以我跟大家讲，我们以前讲价值公司要花两节课的时间要讲价值公司那些重要的指标怎么样去进行分析，现在根本就不讲了，就不需要了，为什么你把这个东西输给？这个人工智能，他立刻就把所有的东西都给你清清楚楚，还可以大量的可以几百页的上市公司里面告诉他去读，读完了以后，他告诉你这里边哪一个角落的一个重点，告诉你说这个公司明天在哪个方向的层次出现一些问题。是上市公司故意想着力隐瞒的，又不得不披露的你过去人阅读根本不可能捕捉到这些东西。</w:t>
      </w:r>
    </w:p>
    <w:p>
      <w:r>
        <w:t>潘福祥(02:35:15): 人工智能都可以把这些东西做的非常好，所以这个确实它会改变整个市场，我没看。那么在这样的一个情况下，我们说的我们整个人工智能信息生产力成为整个市场的一个，我们说就是。一个非常火重要的反映这个市场的一个思维。另外一个去年还有我们这个市场的一个特征，大家知道我们这个整体的市场波动率在下降的一个很重要的原因是跟政府就是。和我们说，政府是通过对整体的市场的指数的调控来实现整体这个市场整体结构的基本稳定。去年我们整体的市场是指数的上涨是非常微弱的，我们就是11%不到20%的指数的上涨，但是这个龙头的板块的上涨都是百分之几1010分之几百，那么这个过程之中实际很大的得益于是政府。</w:t>
      </w:r>
    </w:p>
    <w:p>
      <w:r>
        <w:t>潘福祥(02:36:18): 通过国家队对 ETF 申购不断的根据市场的一些比较重要的一些时间点，比如我们说去年4月7号。川普加税中间整个市场三分之暴跌，当时大家跌了20%大热点。肯定难以平复下去，大家就想起了2018年中美贸易战最开始的时候那凄惨一点。这跟国家队的是大量的需求，能不能给对接认购他那些我们说宽机的 EF 是一个非常重要的。有什么说什么，最后大家知道国家队做了这么大的操作以后整体花了多少钱。去年以来国家。没多少钱吧，差不多。</w:t>
      </w:r>
    </w:p>
    <w:p>
      <w:r>
        <w:t>潘福祥(02:37:26): 实力这种历史上就是你跟我们说那个债券转什么我们都没有，而且大家发现没有开播都没有怎么样，已经给他限定了一个非常狭小的。特别是市场出现意外情况的时候，他往往是通过这个指数去兜，他就把市场情绪能够开起来，包括今天。你还现在美国还没开盘，不知道美国今天是什么，今天我们大家就是这一段时间本身我们这个市场就是在存在一个波动过程，但是今天这个整个伊朗这个事情是对市场学生比较大的一个冲击，但是冲击实际就是国家对他把指数先进。但是今天两桶油是去了最大的，加上这个伊朗这个事情弄完了之后，石油价格要考上大家两桶油把它顶起来以后它就把市场的指数是。稳住了以后，市场慢慢最后他实际上探究以后就有冲突进入了一个回升的，或者说一个回升的态势，他要这个这件事情就让。</w:t>
      </w:r>
    </w:p>
    <w:p>
      <w:r>
        <w:t>潘福祥(02:38:37): 整体过去单纯的靠市场散户的这种市场的博弈，跟风的这些行为转向机构的平整，我们说是在整个这个市场运作的过程中，去年表现的非常的明显，另外一个我们说。政策，产业资金的这个共振，前面我们这个统包了，我们说现在这是我们这个很重要的一个一个完全容易理解，另外一个去年很大的一个特征，刚才我们说了，是跟地缘政治相关的。这个有色金属对这些实物资产的价值的一个评估，这个开始大家有了一个全新的认识，因为在这之前，这黄金大家只把黄金看作是一个跟市场的资金利率水平，资金成本相关的一个。对它价值进行评估的一个变量。但是从去年开始说，大家发现说实际地缘政治，特别是美国这个窗体，它现在所造成的整体的一系列政策，特别是它的弱势美元，他希望美元的贬值。造成他就是去解决他美元，美国长期所形成的巨额的债务，对他形成一个最终的最重要的方法。他说要通过。</w:t>
      </w:r>
    </w:p>
    <w:p>
      <w:r>
        <w:t>潘福祥(02:39:59): 让实物资产的价格要提升，因为黄金的价格，美国自己的这个整体的黄金的储备全部都是按原始的成本去定价。黄金价格如果出现十倍甚至几十倍的上涨，那一夜之间就可以把美元它34万亿的美元的这个债务怎么样？就把它削掉，所以我这是去年吕俊来跟大家交流的时候非常重要的核心的一点。</w:t>
      </w:r>
    </w:p>
    <w:p>
      <w:r>
        <w:t>潘福祥(02:40:36): 大家认为说这个事是事在人这个事必须要需要一个有魄力的总统，他要去沿着这个方向要去推进，要推进这个形式并不满意的，因为大家知道，过去美美元它这个所谓的美元指数对美元的强势是美国政府看的是非常高的，但现在川普他这个美元的强势。靠单独拖美元指数是解决不了问题，实际真正的要提升美元的世界竞争力，他就要那边要控制美元的债务，要解决它的债务问题，因为全世界对美元。是不信任，是基于对美元的这个美国政治上的出尔反尔政策的不稳定，更重要的是它这个整体无限制扩大了债务的负担。大家认为这个东西对美元今后长期来说是靠不住，但是现在最后在这一点上有政府，美国政府，他跟解决他这个问题的这个基本的需求之间可以找到一个契合点。更适合一点，可能就是黄金价格上涨，它可能更加提供的不同，所以这样的一个因素。</w:t>
      </w:r>
    </w:p>
    <w:p>
      <w:r>
        <w:t>潘福祥(02:41:53): 那么成为了全世界对美元开始失去信心的时候，大家赋予了黄金一种全新的定价，对它的定价的一个基础，因为过去我们讲黄金价格上涨，只讲市场资金成本，讲美元利率的变化，那么地位资金成本是决定这个整体黄金价格长长期情况来说。黄金它是只能保值不能升值的，为什么，因为你只有黄金，它不能给你带来现金流没有只有价格的上涨，而不能给你带来这个持续的现金流。那我们说这样，他这种投资是没有回报的，但是。刚才我们说去美元化的情况下和地缘政治明天重大的政治环境，它给美元它的估值和定价提供了新的动力，所以这些事情在去年都达到了一个非常。去今年年初是先是出事，然后是这回伊朗全都是没什么让黄金整体上在。这个整个市场投资的过程中，形成了一个大家的全社会的投资的一个共识。另外一个我们前面也讲到了这个 ETF 的产品运作实际对我们的市。未来长期来看是成为我们这个市场运作的一个基本的特征。所以这样的一个特征构成了我们市场出现了新的变化。前面我们也说了，所以从过去我们习惯的土壤组织，现在转成了一个结构性的。</w:t>
      </w:r>
    </w:p>
    <w:p>
      <w:r>
        <w:t>潘福祥(02:43:34): 选对了方向最重要，你这个指数表现并不好，但是回头只要你带到我，那么这个重点就一定能寻到市。那这样的话就少数表现好的主题方向，它实际吸引了市场的绝大部分资金，让其他类别的板块处在一种相对来说流动性比较缺失的一个。包括大家所看到的一点就是券商板块，包括银行板块，包括房地产，包括消费全都是这样，这些领域短时间内不能形成市场的共识和热点的时候，这些资金不去进入这些行业，所以这样的话，在去年的情况下。</w:t>
      </w:r>
    </w:p>
    <w:p>
      <w:r>
        <w:t>潘福祥(02:44:24): 大家说的，我们只要是标准科技，特别是标准 AI 这个方向对去年投资要获得不错的收益，为什么？相对情况下是一个简单的事情，或者是你再加上前面我们说市场本身处在一个比较低的位置，但是现在新的变化要出现了。这个新的变化就是开始去年题材炒作已经是登峰造极，达到我们这个整体市场这么多年来最大的市场形成的。这种情绪驱动靠政策驱动，大家炒概念炒预期，这个任务基本上。</w:t>
      </w:r>
    </w:p>
    <w:p>
      <w:r>
        <w:t>潘福祥(02:45:07): 从下半年特别是四季度以后，大家已经发现了这种科技类的东西，有些东西讨论原因是什么，他已经到了一个高位了，再加上大家开始要算账。看你这些东西能不能产生实际的，大家要通过它的业绩。验证这一点开始生产，所以大家可以看一看易中天，去年上半年整个易中天是这个我们说的算力，整个涨幅。是最高的，从前年到去年，这些全部都是十倍的，带大家去看一看易中天在去年的下半年，几乎他就把自己的上涨相当大的跌了30%以上。然后他在这个位置怎么样，就待了很长的一个，包括今年在摆平，因为大家看到一中天业绩确实。</w:t>
      </w:r>
    </w:p>
    <w:p>
      <w:r>
        <w:t>潘福祥(02:46:08): 2022年是没有问题，都还能够保持一个非常高速的什么，但是它整体的上下仍然是原因是大家眼里要盯着那个。因为大家知道中国的 AI 我们现在之前炒的最红火的这些 AI 算力进行所有的资源主要都是盯着。易中天绝大部分它的产能是供给谁是自己用的，而英伟达现在从高位开始，在不断的下跌过程中。那么大家担心明天如果英伟达的上涨熄火，他的需求就会减少，他的需求减少中国这些为他进行配合的产业链的产能的扩张。就会成为问题。另外，美国人工智能的整体今年会出现分化。势必会对中国我们的人工智能的企业所形成的影响，现在最大的大家得盯着这几年就这两年，中国人工智能的发展实际在产业链上形成了最好的。这闭环互相促进的，跟字节相关的那些配套的这个世界上我们说人工智能整体上这个热潮不像去年这么高了，或者说它整体的增长没那么高了。毫无疑问，字节在这方面的投入也会相应减少。那可以自己提供算力支持的这些公司都会出现成本，所以这就成为市场的担忧和对未来。</w:t>
      </w:r>
    </w:p>
    <w:p>
      <w:r>
        <w:t>潘福祥(02:47:56): 可能的预期会产生影响很重要的，也就是大家现在要关注数据，关注这个整体上这个 AI 的原来所期待的这个大规模的投资产生的这个实际效益的这个效果。原来的预期之间，这个差距，实际以后大家看到这个易中天的整个今年的增长，现在大家看到今年的这个年报还没有出，但是快报业绩快报都出来。大幅度的增长和它对未来进一步大幅度增长的处理期，现在这个市场是有犹豫的，所以这些股票。业绩预报进一步增长之后，它的股价在下跌，这实际上都体现出整个变化是。</w:t>
      </w:r>
    </w:p>
    <w:p>
      <w:r>
        <w:t>潘福祥(02:48:52): 为什么我说2026年我们这个整体的市场的走势相对于去年来说一起也就复杂性用极大的提升，第一市场指数已经高，现在我们是4000.3999多点。无情主义，习主席张伟的任务是保证中国股票市场稳定的漫游。所以我解读大家说稳定的慢牛什么意思，基本上是一年涨10%指数涨1010%到15可以。</w:t>
      </w:r>
    </w:p>
    <w:p>
      <w:r>
        <w:t>潘福祥(02:49:29): 所以大家基本上看的为什么券商去年的策略报告都认为，今年整个市场指数可能会在4600点不少，但这4600点是由谁推动的？不一定继续是由科技类。就因为这个过程中，科技类的公司，特别是现在要转向很多银行业绩验证的时候，我们去年不要说可控核聚变，不要说量子计算，不要说脑机接口。就是 AI 的算力人形机器人。这一方面大家就看到了上市公司的整体的业绩。因为它整体的投入大产出什么机器人就更不用说了，是全行业是过剩。因为他的所有的机器人的这些公司绝大部分是在同一个水平上，就是大家去，就像春晚似的，给你去打打拳，跳跳舞，这些东西都可以，但是大家知道我们明天花这么多钱搞机器人，不是为了看他们去跳舞。打拳的真正要转向成智能化的落地去应付复杂场景，解决我们人类需要的解决的问题。</w:t>
      </w:r>
    </w:p>
    <w:p>
      <w:r>
        <w:t>潘福祥(02:50:55): 现在技术上的突破软软，这个对大家讨概念的时候，大家都可以一哄而上，那明天真要算账的时候就会发现你投了这么多钱下去没结果。光弄几个电动玩具一样的东西，这没有意义，所以今年是对板块这些类。会形成非常大的伤害，包括我们的地宫，已经我们的这个中国式的训练，但是马斯克要搞十万多，我们这边搞2万多，大家说八这个东西是很好。假如说这是战略资源，明天这坑占住了，我们的胃已经上去了，别人就他发完了，我们就发不了，是这样，但是你发这个东西要花钱，花完钱挂在天上。没有人给他交钱做上市公司，这个日子明天就难过了，一年两年行，时间长了，这个事就难了，投资者就开始要抱怨了，所以这些事情都是。</w:t>
      </w:r>
    </w:p>
    <w:p>
      <w:r>
        <w:t>潘福祥(02:51:56): 迫切的在2026年已经会形成，所以特别是今年四5月份，现在正式上市公司公布2025年的年报或者公布它的业绩快报的这部分会有一批伪。被证伪的这些科技类的公司，或者说炒概念的公司可能要经历一些挤出这个今年是四5月份的这个整个的行情是有非常大的压力。</w:t>
      </w:r>
    </w:p>
    <w:p>
      <w:r>
        <w:t>潘福祥(02:52:25): 当然这个新的变化，说我们说本土定价权的回归，也就是说我们今年至于过去我们这个市场主要是看北向资金看这个老外买多少东西，看这个从海外进来的钱买多少。今年后来大家把本项资金就给关掉了，不让看了人为什么不来，我上次跟谁讨论，我说为什么要把这个关掉显着好像我们有点讳疾忌医，这还不是。20例数量级这个数据是准确的数据实际每项资金就是4%。在我们整个市场中，相对于国内机构45%的国内机构加35%的国内散户加起来就是市场80%。配合其他的外资和海外的北北上的这些信息就是20%。这些东西对外的海外的就是所谓的。其他的外资相对来说主要是做资产配置，他是美林高盛，摩根斯坦利它一个全球资产组合，它就固定的在于中国这个市场，它就要投多大比例，全球资产组合里边，比如中国，他认为要有五个点。明天对中国看他从五个点调到六个点，七个点不看好了，从五个点降成三个点，这个事对市场不会产生尊重。</w:t>
      </w:r>
    </w:p>
    <w:p>
      <w:r>
        <w:t>潘福祥(02:54:03): 实际上中间很大问题的整个是由我们市场内。而另类子决定，特别是以公共基金和保险基金为主体，这些机构的这个整体的介入，让这个市场整体的玻璃确实是比以往。因为这种预期的改变，会跟以往整个的市场工作更好。然后我们说另外一个的变化是去年主要体现的是估值兼营，也就是去年上涨。我们看到去年股市上涨主要涨的是什么，涨的是估值，什么是估值，涨的是市场情绪。就过去大家悲观，现在变乐观了，过去大家认为科技公司我们只能给30倍这个 P，现在说我们可以给他50倍完的公司我们可以给100倍了，有些公司亏损，但是说没问题，你这个属于政治正确的方向，那么我们。先给你股票上市，先给你一个率。这个事情现在都是成为整体市场被大家所接受，所以去年上涨很大程度是靠市场的乐观情绪推动，但是我们说这个乐观情绪不可能。永远是好，就是靠人命，相对于去年整个2025我们说整个市场整体的上涨，我们说是30%的估值的提升带来的整体业绩的提升。</w:t>
      </w:r>
    </w:p>
    <w:p>
      <w:r>
        <w:t>潘福祥(02:55:42): 水只有4%也就是说，如果在原来估值或市场乐观情绪不变化的情况下，去年整个靠企业基本面给市场带来的。只有4%也就是在一定程度就是前面我们讨论我们这个市场现在所出现的这个模式还不是一个全面的基本面的一种是什么，而是一个结构性的科技的这种主题性的一个模式，最重要的一个。</w:t>
      </w:r>
    </w:p>
    <w:p>
      <w:r>
        <w:t>潘福祥(02:56:11): 大量的行业，大量的企业的基本量够热感的事不理想，或者说很多还是在处在一个下滑的。特别是跟老百姓就业相关的劳动密集型的这些行业，它的整体的营收状况是非常。不乐观，所以这样就在一定程度上是让我们这个市场再进一步向上走的时候，从3500点走到4000点的时候，这个问题并没有这么。但是你从4000点走到4500点，从4500点走到5000点的时候，其他类别的公司的这个基本面的状况和坏的差距可能就会变得非常的大会形成非常。</w:t>
      </w:r>
    </w:p>
    <w:p>
      <w:r>
        <w:t>潘福祥(02:57:06): 另外一个我们说整体的市场新的变化，也就是说市场的最新板块，也就是新的上市公司，现在对我们整体。这个市场的结构的改善起到的比较重要的一些影响，为什么问题比较重要的影响，就是因为科技创新新智生产力发展这方面的国家政策确定之后。但大家知道，满足这些行业具有非常领先水平的龙头地位的科技创新公司在我们的 a 股市场中，过去数量本身就比较少。有时候大家找半天找不到一个好的标题，所以中国证监会就为了解决这个问题，从去年开始是给国家这些政策主导的特殊的这些科技创新的行业企业是给他绿色。就是给这些公司加快他们上市的这样的一些步伐，然后回过头来这边又给这些公司把它的整体的，对盈利的要求和基本面的这些状况的我们过去的一些所谓的。硬性了实际门槛的降低，所以现在最近实际上市了不少的一些科技类的用户，具有行业的龙头的一些。这些公司从稍微长一点的时间来看，会改善我们整个中国上市公司的科技的。</w:t>
      </w:r>
    </w:p>
    <w:p>
      <w:r>
        <w:t>潘福祥(02:58:44): 成色它要把它的整体的科技含量和科技的竞争能力这方面能够可以得到很大的一些提升，但是说这短期内有一点不好的地方是什么，就因为这些东西。大家抱太大，希望大家都知道这真正的行业龙头来了，一上日本上市直接就给你搞了一个天花板。然后这些东西它里头需要比较长的时间去消化，你说有一个那天我看一个报告，我的股票我都忘了叫什么看一下。</w:t>
      </w:r>
    </w:p>
    <w:p>
      <w:r>
        <w:t>潘福祥(02:59:24): 来记股票好了正常腾讯昌是深圳宝安的一个做跟人工智能那什么相关的一个电源的。说这个是真正的国产替代和国际具有国际竞争能力的非常好的一个东西，几个研究员跟我讲，然后所以我就看我一看这。股票总的可不怎么样，为什么？所以这一类你的老师如今天他能做一个成三个月，五个月，一年半载，他在某一个位置把这个底部能够。帮助有可能这也它有一个过于市场过高的对他的期待。向他跟他基本面基本匹配的方向去契合的这样的过程，然后这些公司明天如果上市以后这个恒云长为什么这两天跌，因为他们告诉我就特别注意的，因为他一初一就会报名，去年2025年。</w:t>
      </w:r>
    </w:p>
    <w:p>
      <w:r>
        <w:t>潘福祥(03:00:38): 它整体的业绩是下它的收入和利润收入下滑20%利润也下滑了一定的能力，所以就说明什么，说明他这个统计市场，它本身它是处在一个对它高估的一个过滤的。尽管它的竞争能力很强，但是它现在相对于它的这个估值来说。</w:t>
      </w:r>
    </w:p>
    <w:p>
      <w:r>
        <w:t>潘福祥(03:01:01): 出现一个八位，所以像这种类型的公司，它如果有个一年半载在某一个次新股在某一个位置。它能够形成一个比较稳固的笔记，这些公司明天是有可能形成新的带动这个市场上的一些起到这个带头羊和领头的这个作用。另外一个我们说这些资源类的一些公司的这个上市，现在也是在改变我们整体的市场，过去我们怎么讲？今年总体这些传统的一些资源的，现在一些新的战略性资源的这个整个公司市，最近我看的报告看的最多的就是很多人都现在非常看好，认为长期大屏幕。大家知道油是核反应中的最重要的一个元素，而东西是国家管制。任何企业不能够触及这个东西，整体的油只有我们核工业总公司独家，而他所有的快递。全部都在。中国油业这个新的上市公司刚上市不久就在这个整个的公司未来会面临巨大的，它这个整个国家的国内的油资源向这个公司的注入。</w:t>
      </w:r>
    </w:p>
    <w:p>
      <w:r>
        <w:t>潘福祥(03:02:29): 我看了一些也是不好，你们在网上，你第一次去搜一下，有人认为说他整体的资产的注入的时间可能要持续十年的时间，十年时间，那就十年，他不断的持续的要给他注入资源，那就会推动他这个整体的企业业绩可能够不断的有，尽管它是一个周期性的行业，但是在这过程中，它具备的太稀缺和垄断性的资源，可能具备它比较长时间能保持。自己基本上状况扩容的同时在这个过程中，半导体相关的设备，这个 AI 相关的这些东西。</w:t>
      </w:r>
    </w:p>
    <w:p>
      <w:r>
        <w:t>潘福祥(03:03:09): 是不用说，大家都知道，所以大家现在看到包括易中天，刚才我说的他这个整体上大家对他有一些担忧，最大的担忧是来自于对美国的人工智能算力这块的发展，未来是不是这种高投资？景气度不断提升的过程能够持续，如果不能持续会对他们造成影响，但只要这个方向没有改变，那这些东西对中国仍然会是一个。另外有一点，我现在是对今年这个市场非常看好。不明白，我认为是人工智能，我们需要靠业绩说话，我们靠。AI 的落地。中国有一个得天独厚的。这是为什么？因为中国有庞大的制造业，我们有无穷多的各行各业丰富的制造业运营的场景，而这些场景。通过人工智能方向去实现效率的提升的空间，我们在这块的能力也很重要。</w:t>
      </w:r>
    </w:p>
    <w:p>
      <w:r>
        <w:t>潘福祥(03:04:21): 尽管大家看到刚刚我们说了，美国现在是软件行业是跌得很凶，为什么？因为大家说它大量的东西被人工智能替代了，但是在中国，我们的很多，我们纯中国。的所谓的美国说的什么 AS 什么什么 SAAS 什么是 AS 人工智能就是软件，就是人工智能。</w:t>
      </w:r>
    </w:p>
    <w:p>
      <w:r>
        <w:t>潘福祥(03:04:46): 在中国？我们不懂大家过去总讲我们中国的软件要比大家说反而不跌，为什么没有这块我们本来就不行，但是中国有一个问题，中国人没想。中国跟具体的生产过程相结合，前前一段时间我去杭州去看中控，那你就先试一下。他干什么的，中控技术做什么的，他做工业自动过去是做工业自动化控制他，这是浙大的一个区域，大家知道浙大有个副校长叫楚建。几年前，这是一个新的人，就只要他被抓起来了，被抓起来的，是因为他们说是国有涉及所有的产物，就是他把浙大他自己的这个科研成果，他再算成自己的成果的，自己搞一个公司，就是这个中控技术，后来做了几年牢。出来，他是这个公司的创始人，也是公司的大创始人，但因为他坐过牢，所以他在公司里现在没有公职董事长、总经理都是他的学生。但这个公司它常年深耕，是中国整体的生态公司特定行业的工业生产过程的父母，他传统上这个中共艺术最拿手的是画。</w:t>
      </w:r>
    </w:p>
    <w:p>
      <w:r>
        <w:t>潘福祥(03:06:12): 大家知道发布行业要求精细度连续制造要求还有比较高的风险，所以过去它是通过工业控制计算机系统去实现生产过程的这样的一个控制，而这个东西向人工智能转化怎么样？质量的需求，而且提高效率，不光是给你通过计算机给你实践这个过程的控制它可以谈智能化这个东西，现在的需求。你看中控技术的。海报和他公司的这个什么预告，他现在加大他自己在工业控制过程中的这个 AI 的连续制造。他现在自己搞自己的大模型，他针对他自己开发自己的大模型，针对化工行业。针对煤炭行业，针对钢铁行业针对电力行业，大家知道化工，煤炭，钢铁，电力这个行业都是中国具有数量巨大的。产业化的企业的需求，又具有丰富的应用场景，而这些东西用了这个东西以后怎么样，效益又是立竿见。我们总讲 AI 应用，我们原来总是希望，当然我们到现在也还是希望我们搞1个什么智能体出来，就跟微信一样，把一夜之间把大家的生活方式改变了，跟那个手机的 app 一样。把我们的出行社会交往的模式都改变了，当然我们现在最希望有这么一个，但实际在中国。</w:t>
      </w:r>
    </w:p>
    <w:p>
      <w:r>
        <w:t>潘福祥(03:07:49): 除了普通老百姓每人都能用的一个人工智能的应用之外，更有效率，更能够产生对国家经济的影响。实际是我们自己独有的技术和知识产权所奠定的，对工业生产过程。智能化的一个小，这个东西，如果真正我们能实现练了一下，我们初步扫了一下，在我们这市场有几十家这种类型的就跟中共技术。差不多的，包括大家看那个宝信软件，宝信软件是宝钢自己搞的，所以因为中控技术他自己，他现在主要不是做化工行业，现在他也要做煤炭行业做这个钢铁行业，我一搜一看，我说宝信软件就是做也是做。所以我们有一堆企业都是在做这样的一些面对特定行业利用人工智能实现这些生产经营，运作管理和控制的这样的一些智能化。</w:t>
      </w:r>
    </w:p>
    <w:p>
      <w:r>
        <w:t>潘福祥(03:09:01): 这个事我觉得有可能是跟我们现在的大家迫切的希望 AI 能够丝绸能够落地，能够产业化。又能产生出效益来，我这才是。所以你看大家看看中控技术，它就这个公司，他去年在他去年怎么认识公司的这个收入营收，现在 AI 这块的时候占很少，去年只有一个亿，但今年他预期今年提出目标是2.510年27年的时候五一。那这个时候它是一个非常高的比较，尽管整体造成的营收在他公司中占率是一个比较低的比例，但是它的整体。这样，去年整个公共技术，他自己的员工持股管理层持股是跟这样的一个计划联系在一起，所以我觉得像这些公司这个股票，你在现在这个位置上，你去买进，你顶多拿三年，你就跟他的管理层。按一样的状况我就给你耗了，看你们三年以后能不能达到目标，那这个整体的目标涨了几倍肯定是没有问题，所以他这样的类型的一些东西都给我们提供的一些新的环境条件下，我想认识这些问题的。</w:t>
      </w:r>
    </w:p>
    <w:p>
      <w:r>
        <w:t>潘福祥(03:10:25): 另外一个中控联动填空实例，反正说我们现在整体的科技还不错，就看起来非常不错，每天夜里边看美国炒什么明天转天咱就跟着炒什么，但是这事没办法，人家比我们强，那我们就国际资金在推动这个东西我们确实要跟随，但是现在看来。实际整个相关系数现在也在下降，也就是说中国我们慢慢的我们在走我们自己的独立行业，原原因是什么，原因就是因为确实我们两个国家现在所面临的问题是不同的，我们说，美国处在一个高利率高估值的这种情况，中国我们处在一个低利率低估值这样的过程中，他在方向上对我们。会有指引，但真正走势上有可能会出现这个不同的地方，所以这是在一定程度上让我们赢大方向，好像还没看见没，我刚才说了如果。</w:t>
      </w:r>
    </w:p>
    <w:p>
      <w:r>
        <w:t>潘福祥(03:11:21): 明天我们美国的 AI 的应用，如果确实大面积的熄火，那中国想衣食无忧以来。但是它那面的增长进入一个比较缓慢的阶段，在中国这方面独有的一些需求，特别是刚才我说的，比如跟我们的工业生产和制造业的基础需求相关的这些东西能够不断的来提升的话，有可能让我们整个市场能走出去。在这个过程中，我们有一些高相关的和强相关的和不相关弱相关的一些行业，这些东西是我们说科技来说话肯定相关不相关，刚才我们独有的一些刚才我们说的这工业过程软件。这些东西是我们自己就有我们自己的特殊的一个，再加上我们说现在我们的不相关，它有可能在一定程度上让中国形成了国际。</w:t>
      </w:r>
    </w:p>
    <w:p>
      <w:r>
        <w:t>潘福祥(03:12:21): 风险资金进入科技领域的时候，第三，大家发现美国这块比较高的时候，英伟达连续已经连续几个交易日从高点下来，差不多已经跌了快接近20%跌了11%。那有可能会容易让一些对人工智能 AI 相关的这些国际化的资金，有可能会加大这个中国市场，这个这些东西我们都可能会有。</w:t>
      </w:r>
    </w:p>
    <w:p>
      <w:r>
        <w:t>潘福祥(03:12:48): 核心的不是不说，就是这个流动性是一个整个全球流动性是什么？这个市场模式最核心的东西，当然最终的内容还是要靠基本面，现在钱多了，大家都来去进入这些。这个资本市场成为资产配置的一个重要的风险。我这个春节去美国，我昨天刚回来跟几个朋友在那交流，他们告诉我这两天可是钱赚。他告诉我说什么，我的说告诉我，他说你不知道我这赚了多少钱，太高兴了，他为什么你赚多少钱，我说你给我说怎么赚的，他说我就是在一个股市只要下跌怎么样就买一点都买。</w:t>
      </w:r>
    </w:p>
    <w:p>
      <w:r>
        <w:t>潘福祥(03:13:31): 闭眼买房子不涨个30%我就很快就出来以后再跌我再买，他说每个时候我这两年就是每一次大跌大买小跌小。就我这个老杨的说法定，我说如果我说长期能力当然是最做投资的人最幸福的事。谁能保证长期是什么，我们能保证。肯定不是这样，一定会再冒出一个屎，要发生这样的美国有这个事2026年会不会出现问题？我们现在不知道大家说的，我们中美现在关联性低了，但美国真要搞形式，花一天跌了百分之，而且这个整个艺术行业跌了百分之二三十，那中国再。观点也得管理，中国这个学校这个习性，那肯定30%所以每每一轮行情，大家说全世界出任何事都是中国股民帮着买单都得，因为这是我们自己对这方面的努力。他因为美国股市这一轮的上涨时间确实是太长了，长得太高了。这是潜在的东西，市场大家说对没问题，传统统在不会这个什么东西，我说这个事有的是很重。他真不是宗教，大家知道，去年川普上台的时候，大家对投资对哪个领域实际最有信心。</w:t>
      </w:r>
    </w:p>
    <w:p>
      <w:r>
        <w:t>潘福祥(03:15:19): 数字货币比特币，因为第一个任期的时候，川普是坚决打击比特币完全延续美国政府11贯的立场。在第二个问题怎么样上来之后就改变了他。第一件事就是天才法案是第一次，后边专关于比特币投资，我专门有一节课，我要讨论这个我对这个事是有研究，我是中国最早的一批比特币投资者，我的过去在课堂上跟学生讲过，我说你们要看比特币。我当时不知道这个东西能涨那么多，我觉得比特币好的话，24小时交易它这个面积技术分析是比较容易的，我以前就是自己。我是2021年在2011年的时候，我在这个市场中就去开个户，我就去买在上海这个当时中国的一个比特币交易平台叫比特币，中国就在上海那个。那个纯大万丽酒店那个你酒店旁边那个写字楼有一个海归回国见的，我最早我当时拿了十万块钱人民币转过去干了，我就练技术分析，我去看他那 K 线自己买一卖出十万块钱，反正。这个全赔掉了，也就拉倒无所谓，结果过程之中发现政策变了，先是什么政策变，先是中国不允许。</w:t>
      </w:r>
    </w:p>
    <w:p>
      <w:r>
        <w:t>潘福祥(03:16:47): 这个国有的商业也好，跟比特币这个交易平台进行资金转账，我钱转过去，钱转回来了，后来我说那还说是城市商业银行，国有银行的银行。那我们说就是怎么着吧，小银行也可以后来所有的银行都不行，所以他都不行了，我说那这个明天这钱就回不来了，忘记了初心，我去的时候就想把钱扔掉就算了，无所谓，那你说他不能那什么了，我就为什么不来！</w:t>
      </w:r>
    </w:p>
    <w:p>
      <w:r>
        <w:t>潘福祥(03:17:18): 那时候十万已经变成100万了，我是5000块钱人民币一枚比特币。然后后来我一想，我这100万也没了，也挺可惜的，看着关门之前转回来。潘老师对没错敏感，否则他没有人帮我算是现在应该多少钱？当然最高点就是我们现在就是几亿，所以当然回头我说我这就为什么说别人的股票涨得好，就因为我天天拿来东的时候，你可能天天你们在网上去搜一搜。</w:t>
      </w:r>
    </w:p>
    <w:p>
      <w:r>
        <w:t>潘福祥(03:17:59): 22年12年还是13年第一个比特币市场出现的第一个大的七大世界，就是日本。当时最大的全世界最大的比特币市场是在日本教育所在日本。一夜之间宣布比特币账户被黑客攻击了钱全部没了，就拿了，全是当年的比特币，没有钱包，不管是软钱包硬钱包都没有。当年我们的比特币就是在他那个账户，我在比特币中国那一个账户。他给我这么一个这个代码，我打进去一看账户里有多少比特币有多少钱，明天没有账户上不去了就没了，哪找找不着。所以后来当时我说这个东西不得了，所以日本闹得很凶，最后就怎么办，全世界的比特币交易者都跑到日本去维权，最后静做，最后搞日本政府没办法，最后怎么样得破这个案子最后一查查完之后查清楚。是那个比特币这个交易平台，那个老板监守自盗，自己灭了，就告诉他为什么没了，然后从那以后才开始开发了所谓的。一转错款，你说我在这个平台买的怎么样，我可以转到别的平台，第二就是有软钱包，有硬钱包软钱包，热钱包就是有这个是我是把它。那个新码打印出来还是通过 U 盘还是存到云上，有了这个东西，所以这个过程中因为它有无限的风险的时间，按一次觉得算了，别折腾，明天不知道怎么样。</w:t>
      </w:r>
    </w:p>
    <w:p>
      <w:r>
        <w:t>潘福祥(03:19:40): 当然，更重要的是，因为在这过程中，连续每年那时候，比特币几乎每年都会出现两三次腰斩的行业，就11直跌跌一半，跌了一半，慢慢就再起来，在某个时候再给你跌一半，就这样的情况。回过头来，我们说的这就是。整体市场流动性左右，这样的一个能够成就很重要的。川普现在去年上台以后，他是对比特币天台法案第一次在人类历史上给了比特币合法的。但是就是因为这样因素推动，比如说这到12万12万以后怎么样就是要改6万，现在就6万多6万就很难再上去，不是说上不去，就这个变化会对你形成非常大的影响，所以说美国的整体的股市它会。</w:t>
      </w:r>
    </w:p>
    <w:p>
      <w:r>
        <w:t>潘福祥(03:20:38): 这个在2026年或者更远的一些时候，它会不会受现代市场这个整体累计的这个高位所形成的这种压力，刚才我说的这些朋友他们说每次下下跌都是重仓买入。然后这个形成了这样的一种惯性和循环，是不是能够持续真的很难说，未来影响刚才我们说了，今年最关键是看盈利，所以今年买科技股再靠概念不行了，大家后边我们要去想用那个。和什么这个豆包，你去对上市公司未来业绩进行预测，后面我会告诉大家，当然最好的是那个 google 的那个 JJ 它这个我用下来我觉得。在股票市场的基本面的，它相对来说水平可能是最高最好。这个大家但是有点缺点，就是需要得架着梯子才能够去用它，但是这个后面我们又会有一堂课，我们的讨论。</w:t>
      </w:r>
    </w:p>
    <w:p>
      <w:r>
        <w:t>潘福祥(03:21:45): 怎么利用这些东西获取我们对这个特别是对企业基本的财务状况的东西，人工智能现在给我们提供很大的帮助，然后这个结构流是延续的，今年大家总体来说我也看都这么看好，我也看，认为科技和资源这个双水线可能会。其他都会持续，然后其他板块可能会有一些温和的速度，但是很难形成就包括这个里面特别看好的房地产消费。我觉得这个东西，现在因为毕竟还处在一个低位，如果全市场整体的。这个乐观情绪还提升，那这些行业企业也会有影响，但是在现在情况下很难形成市场主流的，因为现在的主流恐怕还是以这个科技和资源这个东西作为。</w:t>
      </w:r>
    </w:p>
    <w:p>
      <w:r>
        <w:t>潘福祥(03:22:39): 另外一个我们说这个市场生态这种改变可能是变成一个长久的那低高动力，这个就要变成常态化，然后机构化，然后这个整个投资的这个分析的方法，这个要做改变完了资金的流向。可能要进入这些所谓的形成的这个市场热点中长期我们说可能这三大趋势会形成未来比较成熟的你，也就是资本市场成为经济转型的核心。也就是我们通过资本市场的资源最优配置，实现中国的科技创新这方面的整体的方向可能是不会最起码在15期间，这个方向是明确的。另外过程之中，那么国家地带。加科技智力加资源安全是这三个方向能成为我们的比较不好说国产替代，也就是说防止卡脖子，美国有的东西我们自己要有我们自己独立主义，然后科技自立，那就跟着世界潮流，我们的所有东西我们都能够核心的东西，我们能跟上。第三这个资源和安全。</w:t>
      </w:r>
    </w:p>
    <w:p>
      <w:r>
        <w:t>潘福祥(03:23:51): 所以现在大家已经看到了，尤其是今年入了年以后，整个地缘政治这种变化，大家认为这个国家，所以我们要在这方面做一个比较好的准备，然后 A股市场我们可能现在逐渐向成熟市场这个演进这个过程。可能够在去年发生的根本性变化的一种情况下来得以持续，那么其他还有一些回头的课件发一下，反正内容就是这些基本前面已经分别都说长期来看可能。会这个这种趋势让2026年的市场会相对于23年24年的，但是我个人感觉相对于2025年来说。今年可能会难一些，在中间会在某一个时刻一定会出现比较大的困扰，关键是我们的主要原因是因为市场现在处在一个高位，另外一个那些龙头的科技行业的很多的公司，现在也处在一个估值的高位，再加上这个整体的外部环境的冲击。</w:t>
      </w:r>
    </w:p>
    <w:p>
      <w:r>
        <w:t>潘福祥(03:25:02): 经常可能会有黑天鹅，那些事件都可能会对今年的市场开展了一个大的冲击，所以今年两个月我跟很多人交流，大家有共同看法，今天这两个月你看起来没什么大问题了，在实际大家说赚钱。比去年难多了，很多人这两个月下来，去年挣的钱，现在开始是回吐的原因是什么东西，就因为每天都能看到有涨得好的股票。但经常不是你那种，而你那个股票涨了的时候，你会想好不容易别人都涨那么多了，我这好不容易让我等等，我一等怎么样就没了，它就涨一下就。开始后悔，所以这个过程中就一直来今年投资的难度会增大，逐渐的把我们从去年习惯性的跟风要转换成最基本面的研究，这也是我们非常同意分析。</w:t>
      </w:r>
    </w:p>
    <w:p>
      <w:r>
        <w:t>潘福祥(03:26:00): 好不好意思了，今天没事可以继续。不是他们，他发群里，咱们不在群，关键是。</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