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潘福祥(00:00:01): 我一次调整机会实际是给很多新投资者来重新进入市场的机会，或者同时还有一个很大的意义，往往市场每一轮比较大的调整，它都会带来市场板块的。这个坏，因为每一个轮的行情，它的这个市场的主题或者说核心的，它是不同的。尽管大的方向上节课我们讲的对26年整体大的方向，我们应该整体上还是认为这个科技创新所驱动的这种科技企业的业绩不断落地以后的这样的好的企业。持续上涨的是否还会进一步持续，但是在这过程之中会有非常大的热点的这种切换。所以但是有时候你往往在市场都在向上的过程中，你对这个热点的切换，你是很难能够捕捉到的，因为你搞不清楚是市场它原来的惯性在起作用。还是有一些新的资金，新的力量在切入整个上一周基本上市场是处在一个调整的过程中，但今天是非常典型。</w:t>
      </w:r>
    </w:p>
    <w:p>
      <w:r>
        <w:t>潘福祥(00:01:12): 大家要去晚上回去以后或者明后天有时间你最好做一下复盘做投资的同学。做一下这个复盘对你是很好的一种训练，当然最好是今天晚上去做这个复盘，因为你看了今天的这个股的走势就会比较低，今天整体市场是一个低开，然后。逐渐的在底部徘徊了一段时间以后不断的逐渐向上的一个过程，当然这个向上这种震荡以后的向上是不是代表着市场的下跌已经结束了，要出现？</w:t>
      </w:r>
    </w:p>
    <w:p>
      <w:r>
        <w:t>潘福祥(00:01:52): V型反转了，我们说不一定，或者说很大可能不是因为大家知道这个东西会取决于两方面的因素，第一方面的因素要取决于现在伊朗战争的这个整体的进展情况，这个双方实际现在对。</w:t>
      </w:r>
    </w:p>
    <w:p>
      <w:r>
        <w:t>潘福祥(00:02:11): 整体战争会是在什么程度上去理解，是一个很短时间内的扰动？像俄乌战争这样会过一个比较长的时间，这个双方实际心中都并没有底，美国肯定最想的是速战速决，但是以往肯定觉得他必须得拖住，因为美国是经不住拖的。最大的问题，只要拖的时间一长，这个石油价格之间的上涨会直接带来美国的通胀的高级，而这种通胀。是美国现在整体经济过程中是最不能承受的，特别是马上美国中期选举来川普，他是对这个整体的选票，对这个市场的选民的态度是非常的看重这个石油价格他急迫的希望在短时间内要把它打下。怎么打，那你除了你让整个战争结束，或者双方在某一个位置上以一种什么样的方式去握手言和，或者暂时休战。不让石油价格进一步上涨，才可能够达到目的，但这个事有可能会是川普自己的意向，并不一定能够完完全全的能够达到他的目标，这样对这个股市的影响。</w:t>
      </w:r>
    </w:p>
    <w:p>
      <w:r>
        <w:t>潘福祥(00:03:37): 就会变得非常微妙，所以今天我们这个市场实际按这个整个探底以后的回升，这个速度有很多的股票表现是不错的，但是。是算作超跌反弹还是同时升市是要很重要，是看今天晚上美国的市场上来以后，我们跟大家讲了说这个在整体上也在全球大的一个经济决定的这样的一个市场的格局里面，美国它还是全世界这个整体投资的一个风向标。这个美食搭配它的流动性对全世界的影响非常大，所以看今天晚上美国的市场，如果美国今天是一个低开高走的态势，那明天我们这边的压力就会小一些，很可能今天这样的一个反弹的势头能得以持续，但如果美国今天。仍然是这个表现不是很乐观的一个态度，或者什么这个走势的话，那明天对我们今天有很多反弹的一些，这个板块可能明天会重新要进入下跌的过程，但是我说这个过程中对我们是非常有意义的。这是一次真实的市场的演变，或者说是一次真实的市场资金调度和未来可能会发生变化的一个透视的窗口。</w:t>
      </w:r>
    </w:p>
    <w:p>
      <w:r>
        <w:t>潘福祥(00:05:03): 所以大家回下午晚上有时间的话你去翻一翻股票，实在翻不过来的话你就去问问豆包，你说的今天市场反弹的过程中是哪些反弹的比较快。反弹的比较坚定，涨幅会比较大的，或者说是哪些？从比如说十30到11:30是哪些东西，这个反弹的反弹到下午持续没有？然后下午是主要是哪些板块在反弹的这个板块里面的龙头的股票是什么，然后他们的可能推动它的基本面的因素是什么？这样你把这个东西理一理，就可以看出是两种类型，今天表现好的股票，第一种类型是拍盘一直就好。那也大家毫无疑问，大家我们跟油气相关的这些板块可能就还是比较好，有些跟煤炭和电力，这个比较相关的，那么这个今天是开盘一直就表现比较好。然后后来市场在底部盘整了一段时间以后，开始大家看到这个过程中实际就比较多了，有一些科技类的股票。太值钱，同时也有一些我们说红利的这些股票起来了，然后有一些所谓的我们的金融板块的一些券商也开始。这起来，这个过程之中，就会形成两种的一种类型，就有些持续强势的一些股票，如果今天比较快的。</w:t>
      </w:r>
    </w:p>
    <w:p>
      <w:r>
        <w:t>潘福祥(00:06:41): 红爹转生那往往意味着这里边或者这些板块或这些股票中有比较常见的资金在一直在。关注着这个走势看市场下跌了，或者这些股票下跌了，那这些资金可能他就要选择一个加仓，他去继续维持了这些股票的一个比较好的走势，这些东西有可能。</w:t>
      </w:r>
    </w:p>
    <w:p>
      <w:r>
        <w:t>潘福祥(00:07:06): 在未来的航天书仍然是处在一个强势的，或者说它这个强势的过程并没有结束，那么还有一类股票。是过去一直表现不好的，甚至在去年整个的股票表现都是不好的，或者说都是处在一个很狭窄的区域内，他在这个地方去宽幅正大。去年市场都涨得很好的时候，他也没怎么临的市场，但是市场都跌的时候，它跌的也并不多，那么它是处在一个市场，它这个股票相对平均成本比较均匀的这个区域里边一直处在这个区域。但是今天已经有一些这样的故事要怎么样开始上涨，或者说他已经把他那个平衡地带已经打破。那这种类型的要是很好，你可以把豆包多给你查一查，你就告诉我们，他说过去这半年基本上在一个平均成本以下的股票，今天有哪些股票？突破就往往这样的一个突破，它就具有一些比较深一点的含义，那么往往或者是市场。这类型的一些公司，因为它各自独特的一些基本面的一些状况，有一些特殊的因素发酵，现在酝酿已经不错了。</w:t>
      </w:r>
    </w:p>
    <w:p>
      <w:r>
        <w:t>潘福祥(00:08:36): 首先为大家知道这个季节现在三，4月份是这个市场基本面变化非常剧烈的一个过程，主要原因是上市公司的年报在今年4月底全部要爆出来。所以现在有些公司已经开始公布年报了，还有更多的公司没有公布年报，但是有一些公司开始选择自己主动的披露自己的信息快报，也把自己财务快报和年报审计师审计年报还没有完成。</w:t>
      </w:r>
    </w:p>
    <w:p>
      <w:r>
        <w:t>潘福祥(00:09:05): 我现在大致我基本定下来了，我先告诉你或者是好或者是坏好，今天告诉大家可以理解。有一些公司大家发现并不好，他也急着把这东西告诉大家。意味着什么，就意味着这些公司是一对自己财务装的房子，信心是很足，这些公司往往。今年的一季度的报告表都不一样，所以他先把一个坏的东西告诉你，然后他让你市场已经所以有些公司过去长得还不错的一些公司出现这样的一些报表，或者这股票是下跌的。但是这些公司一般情况下，他现在特别急，特别是因为上市公司在公布年报之前公布自己所谓的财务信息快报。这个不是指定PPT，不是交易所的强制性要求，是公司自己选择的公司说我愿意告诉大家，我今天财务报表不好，那么往往他是有一种。他有时候他有一些其他的类型的一些图谋，这样之后，这样的类型的一些公司往往可能你关注他。等到4月份，他发布一季度的报表是往往会这些公司可能会有一个意外，也就是去年全年表现不好，或者说是这个表现比较差，而今年一季度表现很亮眼。</w:t>
      </w:r>
    </w:p>
    <w:p>
      <w:r>
        <w:t>潘福祥(00:10:34): 还有一种情况是这公司基本面的状况，他把过去长期平衡这个区域可能具备的一种某种基本面变化，把这个区域要打破。今天我自己就这么看盘的过程中随便这么翻了翻发现有这么几十个股票是突破了过去比较长时间的。这个公司的股票的成本的压力去也长时间，特别是你把这个股票，它这个走势，你把它做这个搞的那个坐标搞得紧凑一点，你这个把这个就按那个。K 线图那个向下的箭头不断的把它缩小一些，缩一小以后，你往往能看出有些股票今天非常突兀的一根大阳线，就已经把历史的那个平台的区域已经打破了。所以这些股票往往你在观察个一个星期，如果它能够在这个平台以上，它能够站住，那往往意味着这些公司都会是。</w:t>
      </w:r>
    </w:p>
    <w:p>
      <w:r>
        <w:t>潘福祥(00:11:36): 在未来航天中新的基本面的变化或者说因素带来的影响。如果这样类型的公司多了，你去分析一下，有可能它会代表了市场的一种风格。或市场主题的一种转变，因为大家知道在这个市场调整过程之中忙是为下一轮市场的行情进行布局的最好的时。因为只有下跌的过程中，真正的机构，大的机构有对市场未来有比较多想法的人，他在利用这个时候去选一些好的标的。去杀手去买进，或者有些东西是长期的，已经一直比较关注，现在发现这些股票开始下跌，那么机会到了，他就开始对这些东西来进行健康，或者有些东西是过去一直表现很一般，很平庸。但是现在某一种因素带来它的基本面的变化，让它能够会实现未来行情中的持续的走好，所以这些股票大家在这个过程之中去。</w:t>
      </w:r>
    </w:p>
    <w:p>
      <w:r>
        <w:t>潘福祥(00:12:39): 观察一下，选了一些股票，完了之后你把它搁在你自选股这个前面，你就平时在未来一两个星期中，你不断的去看，不知道你因为现在这个整体的市场投资坦率讲说，现在难度比以前是大多了，最大的难度是什么，就是股票。不要太多，你根本看不过来，有一些非常好的一些信息，是非常容易被这个仪式掉了。当然好的方面就是你可选择的余地大，可这个现在这个整整个不同时期，这个市场好的一些龙头的股票，或者说好的表现这些股票，最后你发现。根本不是大家过去所熟悉的，有很多是全新的东西是完全或者是公司股票上市的时候，你从来就根本没注意过，从来就不知道。然后现在发现他已经成为了某一方面的表现非常突出的一些，所以这样的一个选择性就非常大的，但是难度就是真正要靠你自己一个人。去追踪这个是很困难，所以有时候在这方面，人工智能的 AI 是可以给我们提供这样的一些帮助，或者说提供一些。</w:t>
      </w:r>
    </w:p>
    <w:p>
      <w:r>
        <w:t>潘福祥(00:13:54): 辅助性的把我们为市场投资选择一些我们观察的标的，或者说有时候这样的观察标的比较多了以后集中到一起，有时候它会代表市场的某一种。通向性的一个变化，所以大家也不要浪费每一次市场调整给我们带来机会，现在的调整就是明天市场行情要高涨的时候，那些股票。这个非常会大牛骨可能正在孕育的这个大家这个回去可以很好的做一点这样的工作，或者会利用这些其他的 AI 的一些工具，帮你去提供这样一些线索，然后这些线索你自己去。</w:t>
      </w:r>
    </w:p>
    <w:p>
      <w:r>
        <w:t>潘福祥(00:14:40): 前期的一些龙头的公司过去一直表现好的公司会有一些在未来的行情中仍然会持续，但也会有一些。可能就不行，就这个整个这个它行情基本上就是这些股票过去强势的一些股票，它的行情可能就进入尾声了，或者说逐渐的处于退出的过程。</w:t>
      </w:r>
    </w:p>
    <w:p>
      <w:r>
        <w:t>潘福祥(00:15:04): 昨天我在上周末在深圳跟几个朋友一起完了之后交流这个事就我们很这两年特别牛的一个这个大家说金手指点什么股票就涨得很牛。你知道回来之后他们给我介绍，我一看我说好你给我开个单子，你给我告诉我有哪些股票值得很关注，你以为要看。他很慎重，我跟老潘不敢瞎说他，我让我回去，我好好想一想，我给你推什么，就昨天晚上把这个微信发给我，他说我认真的考察这几个东西你可以做，当然他在市场在调整最好你还是观望，我说我也不会去买，我就要看看他自己怎么样。因为这个股票今天56个股票搁在4500的最前面，今天全是基本开盘基本都是10%的跌停，然后这些股票中只有一个股票。后来是这种感觉，这个变形了，其他的五个股票全都是收盘的时候还是跌35%。那就意味着什么，就意味着他的绝大部分他关注的都是过去的市场的，而这些在今天的市场就或者说未来的市场。</w:t>
      </w:r>
    </w:p>
    <w:p>
      <w:r>
        <w:t>潘福祥(00:16:27): 这个并不贵，那我可以告诉大家一个他这个他告诉今年一开始这个表现也就是开盘没跌，但是收盘最后涨停的那个唯一的一个目标是什么？是正泰电器，它是这个电力设备的出海。因为我大家知道这个 AI 这个国际电力的需求非常方便，但电力设备这个整个生态电器，它是这块的。</w:t>
      </w:r>
    </w:p>
    <w:p>
      <w:r>
        <w:t>潘福祥(00:16:57): 找出口这个电力设备它很具体，他后来我看了看他这股票是过前两天涨了以后他上星期五涨的就不错，今天实际开盘的时候是开的这个就涨了一点点，涨的并不多，今天大家知道有电力设备的很多股票开盘就是连续涨成。盛大股份已经连续三个涨停板了，连续三个涨停板，这个今天开盘也是涨停，开盘是涨56个点，然后是推到涨停，全天就一直在涨停，那显然相对于正泰来说，盛大可能是。</w:t>
      </w:r>
    </w:p>
    <w:p>
      <w:r>
        <w:t>潘福祥(00:17:34): 在电力设备这块东西现在是更强势，但是这个正派，他的比顺纳它在行业的地位，它比顺顺纳之所以长得走得这么。强很重要，因为它是一个小盘股，它的市值很小，市值是从几十个亿开始涨起来，现在也就是100来个亿，是一个很小盘的这些股份，所以它往往在这个里面，它能够走势更强，但它并不代表这个市场的。</w:t>
      </w:r>
    </w:p>
    <w:p>
      <w:r>
        <w:t>潘福祥(00:18:04): 方向其他的一些股票，他跟我讲的一些东西，我一看这个全天表现都不好，就基本上收盘时候跟开盘有涨了一点点，涨得更多，但是往往意味着什么？通过这一个情况，因为他跟你说的那些其他的股票都是过去这一年表现很不错的一些股票，那也就意味着市场有可能崩。</w:t>
      </w:r>
    </w:p>
    <w:p>
      <w:r>
        <w:t>潘福祥(00:18:28): 或者说市场的主题在未来要发展一些，要发生一些变化，对这些东西，大家可以去做一些研究，这些研究对我们是非常。有意义的，因为这对你的投资它这是一种思维方式，这是一种思考问题的一个方法，就每一次我经常以前上课，经常来就每一次市场大的震荡。一定要抓住这个机会，因为在这个过程中，他是能够用无声的语言会表达出市场投资者对这些股票的看法的一种市场形成的一种看法的合力，或者是一种共识，这种共识。明天就可能会在新的行情的运动过程中，它会进一步的发扬光大，或者进一步的去扩散，那么这个过程对我们来说。非常有意义，好，那下面这个讲一讲事，今天晚上多关注一下美国的股市，这个美国股市对我们今天对我们的未来一段时间的市场上面我也跟大家说了，美国股市科技类的股票，龙头股票最近。今年也培训职是比较厉害，不管是英伟达还是微软这个谷歌这个特斯拉这个股票基本上都跌了2% 30，基本跌20%三十，已经反应了。</w:t>
      </w:r>
    </w:p>
    <w:p>
      <w:r>
        <w:t>潘福祥(00:19:55): 美国市场过去我们说的这个七个龙头股票实际它已经率先在市场之上，市场之前开始进行调整，大家去看一看。美国的股票指数，无论是标普还是道琼斯，还是纳斯达克实际指数的下跌。并没有这么大，这些龙头的股票已经下跌，基本都是百分之二三十以上，那已经反映美国市场的热点也已经要进行切换。</w:t>
      </w:r>
    </w:p>
    <w:p>
      <w:r>
        <w:t>潘福祥(00:20:35): 这个变化，所以上节课我们大家也分析说，这样的一个走势对我们这个市场也会形成一些新的一些影响，那现在我们也在关注到底美国。什么东西会崛起，用起来能够在一定程度上替代这些七个龙头股票，这个下跌以后给市场留下的这样的一个空间，但也有可能。</w:t>
      </w:r>
    </w:p>
    <w:p>
      <w:r>
        <w:t>潘福祥(00:20:59): 明天谁也起不来，龙头先跌了，率先下跌，那明天过一段时间就转运大盘的系统性的大盘的股票，这都是有可能，但是这个时候所以我们觉得我们要利用这样的一个机会来做来进行分析，对现实市场投资我们就讲这么一点，下面我们继续讲我们这个整个课程的。</w:t>
      </w:r>
    </w:p>
    <w:p>
      <w:r>
        <w:t>潘福祥(00:21:21): 总体部分，我们说对投资分析的框架的理解，或者说投资分析的这个框架里面有哪些比较重要的概念和。这个思考的角度会对我们学习证券投资有帮助，那今天我们主要就来讨论，像这样的这些内容需要跟大家来解释一下，可能这个大家听我课的同学可能不太不是不会很习惯，我的课的习惯，我是从来不会念 PPT 我不会去。</w:t>
      </w:r>
    </w:p>
    <w:p>
      <w:r>
        <w:t>潘福祥(00:21:57): 还有些我会有比较多的课件发给大家大家以后一般的有时候 BB 写的这些东西我可能就根本就不去讲了，我认为大家自己都可以去看，我可能会抓住其中某一些点。会多发挥或者多谈一些我自己的一些看法和一些想法，并没有写在纸面上会我们每节课我们会有比较多的课件，回头都会发给大家，以后你自己课后你要抽时间去，因为那些东西也不足，有些该讲这些东西我都在那里。我一般就是写下来的东西，我就不大，自己不大去说了这个主要我是可能会抓住某中间某一节点去谈一些基本的思想，以前有些。</w:t>
      </w:r>
    </w:p>
    <w:p>
      <w:r>
        <w:t>潘福祥(00:22:45): 这个比较长的时间，之前有人经常希望说老师，你是不是能把你这个讲课的一些东西写出来，刚才课前还有一位同学拿来拿一本书，让我来签名，非常抱歉，我就没给他签，是我30年前写的这个30多年前我这个1991年刚刚做讲证券课，讲完了以后正好。股票市场就火热了，所以当时清华出版社就找我，给您一定要出一本书，我这个当时最大的对我们的吸引力是有钱。所以我就花了这个一段时间，把我当时的一些课件把我的东抄西抄的东西写这本书就完了，当时印了2万册，很快就卖没了，以后这个时候我自己对投资开始。</w:t>
      </w:r>
    </w:p>
    <w:p>
      <w:r>
        <w:t>潘福祥(00:23:40): 从92年开始我也自己做股票了，开始做投资了，有了更多的一些心得，所以当时清华出版社找潘老师你赶快这书已经卖完了，说你做个修订版，我们再加一，可能还可以卖得很好。我是坚决不能修订，为什么我现在觉得书留在这世界上对我都是一种很大的开销，因为证书。</w:t>
      </w:r>
    </w:p>
    <w:p>
      <w:r>
        <w:t>潘福祥(00:24:04): 除了前言和后记是我自己一字一字写出来的，其他所有东西基本都是抄的东西很多东西都是错的，完了之后我说我现在是最大的愿望，这个书一定要在这世界上消失，但一看现在愿望还没有实现这个同学他还达到我说你从哪能找到这本书30块钱。都是在网上淘的，所以我说这不签了这个太丢人了，因为因为我现在都不认那些东西是我写的，因为都是完完全不懂你想完全不懂的东西去从各个书中抄，只不过可能有一些人抄袭是抄一本，我可能抄了几十本。每一段从不同的书里，因为所有东西都是学人家的东西，学完了自己再去写出来的东西是错误，一直自己想写一本书，我们的已经去世了，我们清华我们的。这个梁校长一直就跟我讲，老看你清华有些很多老师一辈子奉行叫一本书主义什么，就是他做学做一辈子到最后，他一定要写一本书，把这一辈子自己的。对问题理解的一些精华把它整理出来弄出来，他说那你应该现在开始要考虑，就是实际跟这话是十几年前就跟我说。我说，我一定想方设法的，在我离开这个世界之前，我把这个东西写出来，到现在一直我都根本就没动力，原因是什么，就因为我的想法。</w:t>
      </w:r>
    </w:p>
    <w:p>
      <w:r>
        <w:t>潘福祥(00:25:38): 我的很多的看法是在不断的变化，或者说新的市场表现出来的一些。当然大家说很多，我不是总讲投资还是万变不离其宗，核心内容并没有变化，但是我现在经常会发现对一些核心内容的理解，我自己的理解。时代不断的进化，或者说，有时候在不断的一些改变，那对这样的说就变成了如果现在写这个东西，我就觉得要很费劲，还要把握自己，要对很多事情要重新进行梳理的这个过程。有时候也是一个进步的过程，我所以我想稍微再等一等，再沉淀，然后再过个十年，能这个什么的时候，把这些东西再来做一次。这个心里也就是作为将来对证券投资我个人的一些投资的理念，或者说投资的思维模式方法。</w:t>
      </w:r>
    </w:p>
    <w:p>
      <w:r>
        <w:t>潘福祥(00:26:35): 然后另外一个整个大家知道上节课我们也提到了后果，今天我们也会考虑到 AI 的出现，它对证券投资所带来的。理论体系带来的也是非常巨大，那这个过程就更让我自己因为要过去写，可能花很长时间很大篇幅或者还很得意的想说，这对这基本面分析那些财务指标怎么怎么看完了价值投资到底从哪些指标筛选公司可能更有效？所以我写半天，现在我一看的就完全都是没意义的，因为进一步康所做的一些事情，现在 AI 这个大模型里，他解决这个问题是他们最擅长的。是非常轻松的，所以你今天写这个内容就简单的把认为需要的提示词写出来就可以了，他就计算机就自动的把这些工作都可以帮你。</w:t>
      </w:r>
    </w:p>
    <w:p>
      <w:r>
        <w:t>潘福祥(00:27:34): 大家知道以前我们讲价值投资的指标体系分析的时候，我们就给大家一个 excel 表，那个 excel 表里有十几个不同的指标，用我们的这个每年的财务数据怎么样去进行筛选，现在这东西根本不用了，那东西变成很落后的直接你大模型。提出你们这个筛选的目标，迅速去把这些问题都给你解决了，所以在这个过程中，实力也是对我们整体证券投资的方法和思维方法。</w:t>
      </w:r>
    </w:p>
    <w:p>
      <w:r>
        <w:t>潘福祥(00:28:05): 一种改变，那么这个时候会带来一些新的挑战，提供了一些新的便利的同时，它会带来新的挑战，为什么会有新挑战，就是因为当这些信息，因为市场。胡子大家对我们总讲这个股票投资的过程，相当于是一个盲人摸象，也就是影响或者决定股票价格变化的这些因素。千千万没有人知道真正的不同类型的因素，结构化的非结构化的，人性的，情绪的各种各样的因素是怎么组合起来，构成了对股票价格变动的影响？那么我们每一种证券投资分析的方法或者是理论，都是试图要把握这个价格变化的奥秘或者价格变化的规律。那么实际在变化的市场面前，我们相当于我们讲的那个寓言故事，那个盲人摸象，你每一种理论方法你都是。</w:t>
      </w:r>
    </w:p>
    <w:p>
      <w:r>
        <w:t>潘福祥(00:29:19): 红千千万个影响市场价格变化的因素中攫取了一些因素，你认为这些因素是重要的，或者这些因素是显性的，那么我对它加以组合以后，然后去判断出了股票价格的。整体的上涨或下跌的这个所谓的规律，但只是你认识这个市场的某一个侧面，就像盲人摸象他这个大象的身子，摸到象腿，摸上象的鼻子，对感觉是完全不一样。因为这，但是你你本来你看了摸了大象身子觉得是个墙壁，大象转了一下身子，这个鼻子给了你之后，你们发现说不对。</w:t>
      </w:r>
    </w:p>
    <w:p>
      <w:r>
        <w:t>潘福祥(00:30:02): 实际的项目仍然是那个项目，因为我们过去的认知只让我们攫取了一些很有限的一些信息。但是大家说，如果有一种方法让我们把所有的信息。都能穷尽，现在 AI 帮我们处理纷繁复杂的过去，人工不可能完成的处理。把这些信息都给我们加工处理好了，是不是我们投资就变得简单了。我说不是一点不是为什么病，它会让你的投入变得更大？因为过去你只需要稍微比别人在普通的信息中多加工多得出一点。真实的或者更有意义的信息，有一点点，你就可以能够战胜对手当 AI 帮你把所有的信息都做了，从上到下，从里到外无穷无尽的细致分析以后。那这个信息差，信息上的对我们整体投资者认识这个问题所形成的影响。就消除了就没用了，最近两天大家知道这个国内的这个证券基金行业，大家最忙忙的什么时候忙的是什么？我再想一下为什么，因为当然这个大家发现说这个东西对做证券投资怎么样过去，因为大家做投资的人往往对技术上。</w:t>
      </w:r>
    </w:p>
    <w:p>
      <w:r>
        <w:t>潘福祥(00:31:35): 这个技术水平都相对来说也很少，有时候学理工科就是学计算机学什么的，大家以前光看新闻，看人家说这个硅谷那些程序员干什么，他做这些东西，他能够帮他去编程，帮他去处理日常事务怎么样。但这个事对学投资学金融的人就觉得好像这跟我们都没关系，现在各个券商研究所为了拉客户，为了要拉近跟投资机构的关系，给你提供服务。</w:t>
      </w:r>
    </w:p>
    <w:p>
      <w:r>
        <w:t>潘福祥(00:32:07): 大方案怎么样说，就是教这些基金经理研究员怎么种农家，怎么养护家，然后怎么样去做这个我这两天这是最公平的，各个地方各个县都在去告诉说我们这现在有的这个公开课。大家可以上我们的课，我们可以手把手教你帮你把这个东西弄干净，然后让你信息处理的效率提高，我说是信息效率都提高了，明天怎么样，这个信息就没用了，实际它一定一定会是这样的一个过程，它就是整体。是把整个影响市市场投资的各种各样的因素，如果我们都进行了非常深入的分析，每个人都进行了非常深入的分析。那么这些因素对市场的影响的效率或者是效率就会极度的衰竭，甚至迅速消失掉。大家知道30年前在市场投资实际靠什么啥时候就靠消息，主要靠消息就靠比的就是消息的速度，过去最早年那个时候没有证券法。大家证券投资经营机构运作也不这么规范，所以当年最早的研究员是靠什么，它实际是靠造成信息的。</w:t>
      </w:r>
    </w:p>
    <w:p>
      <w:r>
        <w:t>潘福祥(00:33:26): Happy. 可以能赚很多钱，比如最简单的他也想开一家上市公司，他想看有这种类型的公司，这里选了这样的一个公司。他要去看的人还没看，他可能跟自己身边最亲近的人先告诉我说，张三公说我准备要去看看这个东西，那么别人听到张三公司马上明天。就先买了回去看，看完回来他觉得这公司不错，他可能在一个小范围里跟别人说，看了看这个账单，公司挺好，基本面的状况也好，还是什么题材，什么性。这听了这些东西的人回去就去买过一段，他这个研究报告写出来了，写出来以后，过去研究报告投放是靠什么是靠一个非常缓慢的一个食物链去投放。这个各个证券公司它有自己的，比如说他的白金客户，他先把这报告怎么样，你可以白金客户看了包包，很多人觉得这有道理，那你们就去。买了把这股票买了回过头来，他在像一般的客户，再把这些报告去放到报纸上放到。</w:t>
      </w:r>
    </w:p>
    <w:p>
      <w:r>
        <w:t>潘福祥(00:34:39): 互联网上用一层一层去的传递的记录，实际造成了一个对公司研究的这样的一种成果，它的扩散的过程。是非常缓慢的，这个缓慢的过程就给如果有条件有机会率先得到这样信息的人就给你一个。得到了一个是个非常多的不公平的，从后来买入者那个时候获取收益的这样，所以这个时候是过去我们说的在这个信息传递效率很低的情况下，靠信息差。他就可以让很多人获得很公正的一些市场。但是随着互联网的发展，随着证券经营机构证券法出台，证券经营机构这些信息报告披露的这种程序。越来越严格，以后大家发现说实际想靠读别人的一个券商，一个研究所的研究员的研究报告再去买股票，这个事已经根本就。因为历史出来，这个信息出来，这一时刻立刻就变成公共信息。在这过程中，股票的价格立刻就把这些信息已经充分的反映。</w:t>
      </w:r>
    </w:p>
    <w:p>
      <w:r>
        <w:t>潘福祥(00:36:01): 你靠买这些东西已经画上去获得这种单纯性信息优势还是得到钱，那你靠什么东西不靠单纯靠信誉，优质是要靠你的理解的。靠你的认知，靠你对这个东西，甚至是有时候的这些信仰，有些人给你说了一个东西，说完之后，大家可能有时候你并不信，有些人对某一些逻辑。是坚定不移的，那他就是认真去弄这个东西以后就变成在这过程中同样大家都了解的一个事情。有些人他能够获得比别人更高的收益，所以这些过程中，这些内容都不是靠人工智能 AI 不帮你解决，因为最终。它是靠人对各种信息的消化以后的一个决策。过去我们宾馆学院，我们的院长赵成军，赵老师就讲，他说。MBA 教育读 MBA 的人都想自己明天要成为一个企业家当老板，自己要做一个很大的企业，学的他实际是说他学 MBA 的注定。别拿工人的事当不了老板，你可能就是给老板打工，为什么就是因为 MBA 教育教的你的所有东西。</w:t>
      </w:r>
    </w:p>
    <w:p>
      <w:r>
        <w:t>潘福祥(00:37:26): 教你的18班武艺都是到企业去给你那个老板去做下属教你生产管理，教你质量管理，教你财务管理你管不了，就你帮他把事能管好，而当老板实际他不需要管这些东西。他不需要懂这些东西，他只要有一批懂这些东西的 MBA 就够了，那这老板干什么？老板就是靠决策而决策。是教不出来，我们商学院有决策课程，但是决策课程根本不是教给你真正做决策，因为在企业发展运作过程中的很多决策。</w:t>
      </w:r>
    </w:p>
    <w:p>
      <w:r>
        <w:t>潘福祥(00:38:06): 实力靠是物品，靠的是一个人的本能靠的，这是往往我们跟你讲企业家素质企业家精神，或者说这种领导力实际核心。是任一个人的，他的思维方式，他处理问题的一个基本的思想，他的悟性，他对外部的一些感知，甚至我们说的不是那种智商的部分，完全是他的情商的部分。你这样的靠教叫不出来，所以投资也是这样。有的时候大家拥有不同的信息的时候，大家不同的人对这些信息的不同的利用，或者说在这过程之中，在这些信息支撑之下的。决策可能是不或者大家同时做了一个共同决策，大家都去买了某一个东西，最后你发现回命运结果可能会是。因为什么，因为在这个过程中，在你买都买了，做了这么一个决策之后，它后续的一些变化会对你造成新的一些影响，而不同人面对这些新的影响。</w:t>
      </w:r>
    </w:p>
    <w:p>
      <w:r>
        <w:t>潘福祥(00:39:17): 得出的新的结论，为什么我总说什么股票涨得好，就是别人的股票涨得好就是为什么，因为他对你无所谓。无所谓，你就不去关心他，你不关心他。最后这个过程中间涨得多高，你也不急急火火的把它卖掉，他跌得多低，你也不心疼他，天天忧虑的是不是觉得要加上最后你发现这些股票最后时间拉长以后。</w:t>
      </w:r>
    </w:p>
    <w:p>
      <w:r>
        <w:t>潘福祥(00:39:43): 可能是找也好，我自己就经常的这东西，我现在不大去做个股的点评，以前上课的时候11年前20年前我经常每节课会拿电脑给大家。评论一些股票，看一些什么东西，我这个电脑，当时是主要就是用来上课用的那个电脑选了一些自选股，跟大家讲讲完这学期不上课了，我们电脑就扔在。办公室里等到明年上课的时候，我又把这电脑拿回来，有时候拿着打开那个东西，我一看我就很吃惊，我说我什么时候还看到过这些股票。</w:t>
      </w:r>
    </w:p>
    <w:p>
      <w:r>
        <w:t>潘福祥(00:40:19): 一年不看这个股票有很多股票就表现得很好，但是因为这一年你不再去关心他，而真当你真正把这些股票拿在手里的时候。你的整体的感觉，所以这个时候实际在这个过程中，它背后印证的是，它并不是一个单纯的信息的分析，对这个公司股票的基本的价值来解释。</w:t>
      </w:r>
    </w:p>
    <w:p>
      <w:r>
        <w:t>潘福祥(00:40:43): 大儿子是贪婪和恐惧，人类的情绪被你所造成这样，所以这些因素都会成为我们在市场投资过程中，那我们这个视野我们是关注。长期的还是更关注短期的东西，大家说的长期的都是有短期形成的，但有时候你想的这个东西它的目标不同。但有时候，结果还确实，我们总讲说投资第一步干什么，说你要确立一个投资目标，那为什么要去投资，你首先你要知道，你说你这个要用来投资这个钱。是什么性质，比如我这个钱就是永远不教育，或者我30年50年以后还可能会用，我现在根本就不会用这个钱，我希望。他能够获得长期的相对稳定一点的开始，我们说的实际这种想法。</w:t>
      </w:r>
    </w:p>
    <w:p>
      <w:r>
        <w:t>潘福祥(00:41:44): 是做投资组合做投资配置，相对来说是回到了最难的是什么，难的是你说我这个非希望短期之内要获取。尽可能把我的手指这个东西不能为什么不确定的面积非常大，这个过程之中，有可能你在一定时候会能够获得很高的人生，但是有时更多的时候。他是做不到或这个市场的波动，本身让你有一个年化，所以我们讲巴菲特60年投资生涯，他年化收益19%。他就成为全世界最厉害的精英，最厉害的投资人，那言外之意，就真正要做年化收益19%。非常不容易，它是年化收益，还不是说年年19%某一年它是亏的。是赔钱的，甚至有时候赔钱赔的比较多，但是他某些年他心里要多赚的多了以后他才能覆盖他那些赔钱，它拉长这种几何基数的增长的这样的一个这个1.9的 N 次幂它才。1.19的 N 次幂，它才够感到它长期的复利的一个上涨。而在我们现实正常的生产红豆不很多投资者，我们说的每年你说要做获得20%的收益。并不是最好的，而男的人民每年都不更难的是你买了这个东西以后它没20%现在变成负的5%负的510%的时候，你该采取什么样的？</w:t>
      </w:r>
    </w:p>
    <w:p>
      <w:r>
        <w:t>潘福祥(00:43:28): 对头是这个时候我跌了以后我就割肉，我就算了，我换新的还是说我跌了以后我自己研究分析，觉得这个东西还有戏，明天怎么样我再。某个下跌的时候，我去再买一些摊平成本，或者我没有这么多钱，我没有摊平成本钱，我只有这一天全仓买这些股票套住。怎么办？那你要分析一下，可能有些人来说采用就要分析一下这种下跌是持续性的还是短时间内短时内的时候我扛一扛咬牙，我不管这个事就过去了。如果是一个比较长时间的下跌，或者说可能还有比较大幅度的下跌，那好多人做就做个倒差价，那我先把它抛掉。后来我这个股票上我是赔了，但赔了以后等到跌得更多的一些在更底部的时候他再买回来，尽管股票还是一样的，但我成本也低了。我过去我卖了一股的股票，现在我可能买1.5股，那我这个时候对我明天这股票反弹起来，我可能比较快。可以来让我回本，或者有时候很多股票根本就卖掉了，就根本就不能再转了。为什么，因为这些东西它往往可能在一个比较长的时间里走，走的是一个熊市，是一个下降通道或者说。</w:t>
      </w:r>
    </w:p>
    <w:p>
      <w:r>
        <w:t>潘福祥(00:44:52): 永远风光不再了，那这个过程对你早一天抛掉这些换新的东西，对你来说是早抛掉早抛这个时候，所以说我们这是一个非常复杂的问题，没有一定之规，没有一个写下来这个教条式的方法，按图索骥我们。照这个本子去操作就可以完完全全是要跟具体的现实的环境条件，具体的市场的表现的情况。所以这个时候在一定程度上还构成了我们对投资分析上的时候的一些难度。我们在下面我们就逐渐的分分别在不同时候，我们对这个问题来加以。</w:t>
      </w:r>
    </w:p>
    <w:p>
      <w:r>
        <w:t>潘福祥(00:45:34): 这个探讨，那么下面要讨论投资的基本的思维方式的时候从哪开始就从我上节课跟大家讲的，我开教投资学以后自己比较长时间的一个。困惑就是我告诉大家，证券投资我们可以这么赚钱那么赚钱，但真正投资赚的钱是从哪里来的？这个事实际困扰我差不多有十年八年的时间。因为我最先能理解，当时能看到书，看到资料能理解，就是我们投资赚的钱，赚的是别人的钱是来自于市场的博弈是来自于我低价买进，涨高了以后我卖给别人，买了这个东西我能赚了钱了，那这个时候市场。</w:t>
      </w:r>
    </w:p>
    <w:p>
      <w:r>
        <w:t>潘福祥(00:46:18): 投资者每个人在市场中实际做的是一个互为对手的巴菲特说，这个证券投资的市场的投资的博弈是我们投资收益很重要的一个问题。来源。所以巴菲特他们举个例子，他说这股票投资实际相当于什么，他实际上相当于大家去吃一个免费的自助餐，说现在有一个。</w:t>
      </w:r>
    </w:p>
    <w:p>
      <w:r>
        <w:t>潘福祥(00:46:46): 大餐厅我的教室，比如说就是一个餐厅，这是餐厅的自助餐是一个流水集天天这个餐厅是开着门的所有人都可以进去随便吃。随便吃。但是。只有上帝知道在某一个时刻，上帝会敲一下钟一敲钟，这个就餐厅的门就都关上了，关上。在这个时候在屋里的人。就为这个餐厅运营这么多天，一共花了多少成本，在屋的人怎么样帮着买这个来，你们管着别人吃完了，摩托人走了没关系时候走了就走了，在里边人来。861他们股票市场实际就这么一个免费的自助餐厅，大家进去吃饭，吃完才吃，但是你要小心，某一个时候别把你关在里边，你就要为前面所有人吃的东西来。</w:t>
      </w:r>
    </w:p>
    <w:p>
      <w:r>
        <w:t>潘福祥(00:47:41): 付成本代价，所以在投资中最容易出现的问题是什么？大家知道这个特点的情况下还要去吃，大家说不吃这个事，看来。真能白吃能确实挺好，所以吃一开始都很久，他们入市的投资者都很有力，都会。小心翼翼，随时小心被关注，所以吃饭他进来的时候，他就基本往往都在门口离门很近的地怎么样。他一看情况不好，撒腿就往外跑，但是这餐厅也是一样，他把这门口近的地儿搁在都是什么东西，搁点凉菜，土豆片萝卜条的这些东西，反正你吃就吃点这个什么东西，吃完了跑着是方便一看，里边出来人家鲍鱼龙虾。吃的高高兴兴出来的时候，你发现这门也没关，吃完别人抹嘴走了，你这吃一肚子凉菜不平衡，时间长了怎么样，你就慢慢的。会从门口上里边摸，越让李总吃的越好，然后吃的时间越长，发现门也不关，时间长了以后你就买。</w:t>
      </w:r>
    </w:p>
    <w:p>
      <w:r>
        <w:t>潘福祥(00:48:51): 门还可能会关这个事，我忘了，更何况这时候还有人告诉你，说实际的关门的规律我已经找不到了，我告诉你实际是什么什么规律。那个上次是什么时候关的这个因为跟各方方面的一些信息信号决定了变量关，下一次关是什么时候，现在没到，你不用着急。就是在这样的一个过程之中，这门都关掉了，你就要开始飞。所以我们说，投资者相互的博弈。</w:t>
      </w:r>
    </w:p>
    <w:p>
      <w:r>
        <w:t>潘福祥(00:49:28): 赚钱的人赚其他人赔药的钱，这是证券投资收益的应用，但是我们上节课也分析了当时我上课，我自己在想我这个东西，如果把整个市场当做一个整体的时候，那所有人赚的钱和赔的钱。实际是相抵的，都是一更何况我们都要付手续费和印花税，还决定了。整个这个市场还不是零和交易，实际是个复合交易做交易，那么最终整个市场如果长期的持续的运行下去，这个交易费用，手续费和印花税这个费率尽管很低，但是最后是把所有的资金。会消耗光，那么这个市场是关门的，而现实情况下，股票市场团队它并不会关门，而投资人这个过程中都能赚钱，那赚钱是从。什么地方记住投资赚的钱它是来自于你股票背后。</w:t>
      </w:r>
    </w:p>
    <w:p>
      <w:r>
        <w:t>潘福祥(00:50:37): 所代表的企业，我们看到的这张图形就是道琼斯工业指数，大家知道到一个工业指数是。用代表美国经济发展的最龙头这些公司选了30家最龙头的这些企业用他们的股票价格。进行加权平均计算出来，道文琼斯指数在100多年前它起步的时候，它是用的100点开始。技术当时都是后推的，就跟我们中国的上证指数，我们也是后推的。1990年12月份上交所成立12月26号上交所成立的时候，我们定义那天上证指数是100点，但那个时候根本没有上证指数是后后推的，那么当个时候从100点起步。到现在我们大家知道已经跌跌5万点，前一段时间过5万点，现在跌下来，那么我们就是5万点，那么在这100多年中到青春指数从100点到。弯点的过程我们看看就可以看到，因为每这个指数每一个点都代表它那些美国的龙头的这30家上市公司的股票价格。所以我们看到的是一个不断向上攀升的过程，就代表了代表美国这些经济发展的龙头的这些企业在不断的成长不断的。</w:t>
      </w:r>
    </w:p>
    <w:p>
      <w:r>
        <w:t>潘福祥(00:52:12): 向上投资者买股票买指数的过程，买的就是背后的一些企业。买的这些企业，它在不断成长。所以从这个角度来看，我们可以看到这个图形到过去100多年这个历史的走势，我们可以看到它是一个不断的持续向上的一个过程。那么这过程中任何时间买进这股票都是正确的，这个因为它这个长体上是保持一个不断的持续上，当然是不是真正的这样不断的持续的。</w:t>
      </w:r>
    </w:p>
    <w:p>
      <w:r>
        <w:t>潘福祥(00:52:49): 向上的我们说，前面道琼斯指数的历史走幅，它有一些缺陷，因为我们是在一个横坐标以时间。纵坐标用上那个道德指数点数来计划的时候，100点和一和5万点放在一个坐标尺度里边，那么毫无疑问，后续的长期的上涨，它就把前期的波动怎么样。压平了这个时候让我们看不到它真实的市场的变化的这个趋势，那我们把它改改变一下，改变成这个图形是什么图形，我们说仍然是上证指数的历史走势图，只不过我们把它变成对数。这幅图也就是说杭州仍然是时间，而纵轴不是单纯的点位了，而是一个对数坐标，也就是说实际是变化位是变化论，我们就是说因为在我们的。</w:t>
      </w:r>
    </w:p>
    <w:p>
      <w:r>
        <w:t>潘福祥(00:53:44): 理解范围之内，道行的指数在100点的时候和5万点的时候，它这两个点数不一样，所以它在坐标系中它的位置是不同的。他的指数的波动，它的含义是相，也就是说在100点的时候，当指数波动一个点的时候，意味着你的财富增减。一个百分点和5万点的时候，指数波动一个百分点的时候是多少？变成500点，这过程之中，你画这个图的时候，那么后边和前边我们看的是它的波动率。我们把纵坐标用成是一个波动率，我们认为在这个过程中一个单位。100点的时候变化一个点，晚点的时候变化500个点它的含义是相同的，那这样把它压缩成变成这样的一个图，这个图就比那个前面那个单纯的指数图更真实的能够反应。</w:t>
      </w:r>
    </w:p>
    <w:p>
      <w:r>
        <w:t>潘福祥(00:54:53): 这个整个道行之处，在历史上发展过程中，它这个基本的变化什么，在过程中，我们可以看到，当时历史上最大的一次下跌。在什么时候，大家知道就上个世纪大萧条的金融危机，到八年30年那个时候是整个这个市场。下跌最多的时间，这个时候我们说在市场是从400度跌到66点，所以道生就只能在历史上。它的最低点就是29年大萧条。当然，尽管这个时候下来跌到整个市场跌到90%。相对于。后来的整体的市场不断的向上，那种波动，咱觉得成为整个市场变化过程中的迪克这个小的一个动变动的一个波澜。那么长期这个整体企业是不断向上的发展，它带动这个市场的指数不断向上，所以在从这个过程中，我们就得出了一个投资。</w:t>
      </w:r>
    </w:p>
    <w:p>
      <w:r>
        <w:t>潘福祥(00:56:02): 我们现在研究投资最基本的一个道理说，我们为什么要做投资，就是要把我们在前一个经济循环中所获取的这种物质的收益。我们本来可以去吃穿用，我们可以消费它，但是我们把这样的一个收益不用来消费，而是。去投到另一项，你认为能长期给你带来更高收益的投资品里面去，或者投到一个股票里，或者投到一个债券里。不管怎么样，就是把它花掉，让步展示让步这个东西的。消费权把它去投到一个可以给你带来更高收益的，这样的一个投到水上去，明天让那个东西它的价格继续变化，给你赚来。更多的钱而支持你这样做的让我们愿意现在不花钱去想着明天可以得到更多钱的。</w:t>
      </w:r>
    </w:p>
    <w:p>
      <w:r>
        <w:t>潘福祥(00:57:06): 最核心的支撑力量是什么？就是刚才说的道路的指控，从历史的模式，因为它代表是企业长期的经济的成长。尽管在一些时候。市场价格的波动会带来你的财富的缩水，价格的下跌会给你造成损失，但是低谷之后永远会大幅度的升到。比以前更高的身高，也就是说整个社会经济是不断的向上发展，为什么会出现这样，因为社会是在不断的向上发展的不断向上发展人。</w:t>
      </w:r>
    </w:p>
    <w:p>
      <w:r>
        <w:t>潘福祥(00:57:41): 人类只要生存就有一种生生不息的创新的动力，大家要必须要想办法解决我们所面临的。困难和问题，这个过程之中，人类的创新的动力，人类的奋斗的精神会推动我们去。解决我们前进道路上遇到的更大困难，所以在一定程度的投资者，他之所以做投资，就是因为他对未来拥有更好的力度。信任或者拥有更大的对未来的良好的一个预期，就是因为社会经济在不断这样发展，大家对未来明天都是会更有很好的预期，所以企业家他做的就是这个事，他就我要为社会创造更多的财富，这个企业赚了钱。</w:t>
      </w:r>
    </w:p>
    <w:p>
      <w:r>
        <w:t>潘福祥(00:58:36): 没有一个企业说把赚了钱，所有钱立刻风光吃净怎么办？大家说拿一部分东西给股东回报的时候，另外才有钱，企业一定要拿钱干，要去做扩大再生产，说我要进一步扩大我的生产规模，生产更多的产品，然后整个经济的不断的。社会经济的不断的向上的一个循环就带来了整体代表。这过程中代表社会经济发展的方向的那些企业会不断的飙升。</w:t>
      </w:r>
    </w:p>
    <w:p>
      <w:r>
        <w:t>潘福祥(00:59:09): 我83年进大学，当时83年我入学的时候最流行的一本书就是罗马俱乐部的包包。名字叫书的名字叫增长的极限，就是当时金观涛主持了一套书叫走向未来丛书，那是影响我们那代。大学生的时候最重要的我们的很多的想法认识我，到现在很多时候增长极限富饶的贫困这些书当时大家都反复的去看。为什么，因为大家知道它实际时候是揭示人类这个未来社会发展，当时看这生长极限的时候，有为什么罗马俱乐部在网上一搜就可以看到？当时，这个罗马俱乐部，他是汇集了全世界顶级的这些科学家，他们凑到一起写了一本书，实际展望人类的21世纪就上个世纪70年代。</w:t>
      </w:r>
    </w:p>
    <w:p>
      <w:r>
        <w:t>潘福祥(01:00:04): 展望人类21世纪结论是悲观的增长的极限，说人类社会基本上已经的发展已经到头了，未来。地球根本承受不了人类对自然资源的索取和毁灭，也就是说地球根本这个人类。自然的不可再生的资源的形成的浪费和使用，造成了它整体的资源的枯竭，造成更重要的造成了环境的污染。这个事明天会把地球。毁灭掉，所以这个事儿是完蛋了，我当时我们看看完之后很沉重，大家说这个刚年轻轻的刚一学这个什么东西说地球基本上又不一样，非常。现在转眼回去快50年过去了才发现真的是整个社会发展会更好，原因是什么？就是因为罗马就落的报复。报告。揭示出了人类面临的这样的一个生存的危机，还让全社会警醒大家才把这个问题放到了一个重要的位置上，所以才会有全世界的政治家，经济学家，企业家一起凑在那去搞，重视环境问题。重视人类对资源的浪费的问题，才有了我们的环保的全球的共同的行动，才有了绿色能源和我们的现代的整体上。</w:t>
      </w:r>
    </w:p>
    <w:p>
      <w:r>
        <w:t>潘福祥(01:01:40): 经济可持续发展的一系列。这种指这种举措是改变了我们经济增长的模式之后，人类的物质财富的增长会更大更快了。过去我们大家知道过去。中国早期七八十年代刚刚开始的时候，各个地方招商引资管你什么环保不环保，只要是企业来了，能够什么化工厂的这个油漆厂，那些所有的高污染的，只要能给我带来。收入带来 gdp 的增长，那地方政府对这些东西都是完完全全是这个，根本没有任何限制。那么这个时候后边我们才知道说，真正你说这个得到的企业的发展，这种收益相对它造成的损害来说，实际是得不偿失的，所以才有了我们后我们现在大家所看到的。</w:t>
      </w:r>
    </w:p>
    <w:p>
      <w:r>
        <w:t>潘福祥(01:02:35): 对投资问题，对环保问题，对整个经济可持续发展的问题关注这个问题到最后是在人类的认识不断的进步的过程中。成为我们的社会发展进步共识或者说这样的一些想法。所以从这个角度来讲，到现在为止，人类社会。确实，尽管在某一个时期，我们会处在一个相对停滞的状态，或者有的时期发展的并没有这么快，但总体上我们仍然保持一个向上。主要原因就是我们相信人类对未来的通过我们的努力让明天变得更好。</w:t>
      </w:r>
    </w:p>
    <w:p>
      <w:r>
        <w:t>潘福祥(01:03:20): 这样的一个信念是没有改变，所以乐观主义者，投资者一定是乐观主义，把悲观主义者最好的做法就是每天把手中的钱怎么样？最好再去找别人去借钱，找银行借钱借越多钱怎么样你越合算，因为明天就把地球毁灭了这个多多借钱的，最后就多占了便宜，实际我们说了不是这样的，但是。</w:t>
      </w:r>
    </w:p>
    <w:p>
      <w:r>
        <w:t>潘福祥(01:03:50): 如果市场是长期不断的向上的，这样的一个道理我们可以认可，但是为什么在现实市场运作过程中，在一个总低头向上的市场中？</w:t>
      </w:r>
    </w:p>
    <w:p>
      <w:r>
        <w:t>刘秀丽(01:04:02): All right. 说的是学问吧，我们这级别。</w:t>
      </w:r>
    </w:p>
    <w:p>
      <w:r>
        <w:t>潘福祥(01:04:04): 它贵一点，大家知道有行为金融学院研究整个市场投资者的投资交易运作以后的一些共性的特点。</w:t>
      </w:r>
    </w:p>
    <w:p>
      <w:r>
        <w:t>潘福祥(01:04:17): 那么行为金融学有很多的理论，其中比如大家说的说羊群理论，周末这个星期六这个效应完了，还有一种最重要的理论，就是所谓的28。</w:t>
      </w:r>
    </w:p>
    <w:p>
      <w:r>
        <w:t>刘秀丽(01:04:21): 这不也没。</w:t>
      </w:r>
    </w:p>
    <w:p>
      <w:r>
        <w:t>潘福祥(01:04:28): 28版的什么说是整个在证券市场的投资者，80%的人是亏损，只有20%的人盈利或者不亏损，或者有的时候叫921这个821，这个19法则就是10%的人赚钱90%人是不亏或者是亏钱。不管是九这个19法则也好，还是这个821法则也好，就反正。绝大部分人都赔钱，这是为全世界证券市场几经归类，包括在中国市场，大家知道去年整个中国证券市场表现。这么多年来难得不错，因为我们的223243年上证指数基本上跌幅都是在1% 20这三年以来。第一次整体的我们的绝大部分指数都是正面，我们上证指数还有接近20%的收益，但是去年。</w:t>
      </w:r>
    </w:p>
    <w:p>
      <w:r>
        <w:t>潘福祥(01:05:41): 实际我们这个市有70%的投资者仍然是亏损，为什么统计规律，行为金融学对各个国家问题研究。都告诉我们，他绝大部分的总体上市市场中为什么多数人都会为什么中国研究股票市场的行为，金融学研究了？成果最好的就是我们经管学院，我们的杨博士。可能大家很吃惊，我这就上杨的课，这个杨博士他的研究他研究行为金融学的，因为大家知道行为英语是全世界东西是全世界共同的各个国家都有自己的。数据去印证这个行为金融学的基本理。但是这个事要做研究最难的是什么？那个数据，因为他你就要用实证分析的，要用数据，你拿不到这个数，杨博士是想这动物这方面脑子动得比较早的。差不多有20块钱他找我，然后他说我这要研究行为政治研究，整个这个市场投资者的交易特点和行为规划模印证行为金融学的各种理论，现在就需要数据。我说你找我还真找着我还真忙，我还真是可以帮你，我就帮他找了一家证券公司，我说你能不能帮我们把这个数据。你把你的这20多年的交易数据过敏感的信息把它都隐去，但是你把基本的信息给我年龄。</w:t>
      </w:r>
    </w:p>
    <w:p>
      <w:r>
        <w:t>潘福祥(01:07:26): 性别完了，从开开户以后这个整个的交易这些数据中，这个研究做完了之后，对中国来说，填补我们行为金融学研究的一个困难。说大家可以我们关系也不错，就是这样可以，但是我们这个数据对我们来说不能随便拿，但是这样咱就签一个协议，算咱合作研究，清华经管学院跟我们公司合作。那可以，我让杨博士同时间开了个介绍去搞这个合同用把数据，因为杨博士在这个基础上就做得很好，所以他就发表了几篇，在国际上发表了几篇特别有影响的论文，全是基于这样的。</w:t>
      </w:r>
    </w:p>
    <w:p>
      <w:r>
        <w:t>潘福祥(01:08:13): 最后结论就是中国证券市场，尽管我们说它有自己的一些特点，但实际上它和国际资本市场，各个国家的。投资者的交易行为没什么差异。后来他又研究机构投资者是散户，老百姓是只有机构投资者。到后来我在这利用权力把我们公司的基金经理的交易数据都变成也脱敏，做脱敏或者做我们的合作研究，将来发的时候。</w:t>
      </w:r>
    </w:p>
    <w:p>
      <w:r>
        <w:t>潘福祥(01:08:48): 带上你去改变一下我们的为什么在总体上升的市场中，多数是陪选人力？原因非常简单，第一个就是绝大部分。我们做是前面我讲的股票市场投资赚钱赚的是什么钱，赚的是五个亿的我们市场中绝大多数人。或者不是是，是全世界的事，绝大多数投资者做的是也大家赚的是市场。起伏变化过程中的高高低息的差价，这个差价是可以让你赚钱，但是我们知道这样的一个钱。因为你赚这个钱，它的来源来自于别人赔掉的钱，那么所有市场的投资者，你天天在进行这样的一种高高低低的博弈的时候，所以就意味着。</w:t>
      </w:r>
    </w:p>
    <w:p>
      <w:r>
        <w:t xml:space="preserve">潘福祥(01:09:58): 它那个盖的位置，但是一个运气就今天我到底是赚钱还是赔钱，是既取决于你表现好坏，也取决于别人在这个时候。的表现好会的叠加，那最终是你搁到一个整体上来看，但就是一个概率，就是一个统计数据意义上的一个融合。那你只要拉长时间把交易的次数不断的递增，你就会发现你赚钱和赔钱整体上实。都已经决定你在这个世上？你赚钱的概率是一变成很小的一个概率。那更多的投资者在这过程中。靠概率能给你的意外跑，你出门摸个彩票，今天中了一个奖，然后你中了这奖以后。没有人去享受，说明天我天天去摸彩票，我天天能领奖，只要你不会在股票市场中你靠做出好的一个判断，能够赚钱。这样的概率，全市场投资者大的收益分布图谱里面跟你摸彩票更难。很快就实力上是差不多。Hello. </w:t>
      </w:r>
    </w:p>
    <w:p>
      <w:r>
        <w:t>潘福祥(01:11:35): 我们讲的总体向上的市场，真正的投资者，如果把这种赚概率的钱赚别人亏掉的钱。转换成赚上市公司的赚企业的钱很牛被发现。收益的概率提升，为什么在这个过程中，他后面的整体的企业，在不断的发展。</w:t>
      </w:r>
    </w:p>
    <w:p>
      <w:r>
        <w:t>潘福祥(01:12:06): 十几年前就是中国证券市场成立20周年的同时，召开过一个很大会议的一个会有一个研讨会，大家纪念中国证券市场20年在这个会上实际公布了一系列的成果，中国证券市场成立20年的时候大家选。算了一下，在全市场收益最高的股票。</w:t>
      </w:r>
    </w:p>
    <w:p>
      <w:r>
        <w:t>潘福祥(01:12:31): 1990年高2月份时，证券交易所成立，中国有了证券市场，一直到20年以后。挣多少钱知道长得最好的目标是什么？又上市了。万科。万倍，也就是说，1990年的时候，如果谁买一万股万科一万块钱的万科。20年以后怎么样？我当然了，大家说1990年能拿出一万块钱怎么样不多，这个人不多，那就大家说，那就少说你拿1000块钱，这可以想象一。</w:t>
      </w:r>
    </w:p>
    <w:p>
      <w:r>
        <w:t>潘福祥(01:13:21): 三一千块钱20年5000万那也5000万，比如说十年前了，就现在这也是挺大的一笔钱。为什么还说很难，我们当年炒股票曾经万科在某一个时期表现特别后来就下跌了。还说为什么万科要下跌，说挺好的一个公司不是罗大众的，我说这万科市值现在已经50亿了，这公司现在已经值五整个公司的总股本的成价格，那个总市值。这公司现在已经值50亿了，那太贵了。谁知道十年以后，万科它一年利润就50亿，20年以后它的利润几百实力，万科在这个过程中是中国城镇化。工业化后期我们的城镇化发展过程之中的房地产市场发展提供的经济高速成长过程中，它的一个缩影。实际万科在这个过程中就是这个过程的一个缩影，所以你选取了这样的一段时间去买了这样的一个公司的股票，那确实会带来你这个财富增长的巨大。大家知道这是我说的是20年30年的30年基本上就回去了，大家知道。</w:t>
      </w:r>
    </w:p>
    <w:p>
      <w:r>
        <w:t>潘福祥(01:14:55): 2020年新冠疫情起来的时候，万科现在大家知道万科已经成为一个关于万科以前每年在课堂会讲比较多，我们现在不讲了，因为现在这些东西已经成为。所有的公开的，特别是以往我们每年讲 EVA 这个企业创造价值还毁灭价值的时候，我们总会讲房地产，这个万科是。毁灭价值很典型，大家觉得过去难以接受，现在大家都已经知道，同样大家现在也知道2020年的时候。</w:t>
      </w:r>
    </w:p>
    <w:p>
      <w:r>
        <w:t>潘福祥(01:15:28): 新冠疫情刚起来的时候，清华我们成立了一个新的学院，叫清华大学公共卫生局学院。前面他是冠了一个名叫万科公。也是清华所有的学院正式的。从来我们不给商家企业赞助冠名，大家知道清华我们经管学院就是经管学院当年最早的时候。很多人要给我们台湾的光华就要给我们，所以北大是光华管理学院，清华，当时他需要清华也搞一个光华管理。结果被我们朱镕基同志一考就回原清华我们一直没有。没有给任何有任何企业是冠名的这种企业。但是万科公共卫生清华大学万科公共卫生。因为2020年万科是把他自己的员工持股会的50亿的股权。万科的50亿市值50亿的万科股权送给了陈送给清华南钱建公共卫生学院，所以他有一项目，当然我们现在不知道当时之所以他把这钱送出来，主要原因是什么？我觉得这事要出事，因为他员工一样也好，随便一搜就可以知道。那么说当时他的祸根是他当初他们的用员工持股的这个这些人的高分红，然后去买他公司的股票是不通过。</w:t>
      </w:r>
    </w:p>
    <w:p>
      <w:r>
        <w:t>潘福祥(01:17:09): 员工持股最后控制了你的整个历史，后来当时觉得可能会要注射，所以最后是在王石退休前的最后一个决策，万科的这个整个这个股权就送给清华教育基金会，然后拿这个钱就来做清清华的公共卫生，当时大家都很多人很羡慕50亿那还是做一个学院，那是很好的。然后这个协议中规定这个股权是不能卖的，就是你只能卖一点，减持一点之后维持这个学院的正常的运营，那个股权是不能卖的，大家现在后悔了，说应该早卖了，这50亿拿到手了，现在基本上就没了，就很少的原因为他已经股票已经跌了。</w:t>
      </w:r>
    </w:p>
    <w:p>
      <w:r>
        <w:t>潘福祥(01:17:56): 整个企业成长从里向上，多数人会亏损。而整体是体这个股票市场总体向上很重要的一个因素是因为股票市场自动的具有一种吐故纳新的。整体市场不断向上的过程之中，会有很多企业上市公司不能够再满足。社会经济发展的方向，他要被这个时代淘汰了，那你淘汰的公司没关系，一个公司你可以淘汰，你可以退市，你可以不在这个。</w:t>
      </w:r>
    </w:p>
    <w:p>
      <w:r>
        <w:t>潘福祥(01:18:40): 继续在这个社会，股票市场中产生重要的龙头的作为，而这个时候会有新的行业，新的企业。出来把这些人补充进来就可以了，这在一定程度保保证了我们看到了道琼斯指数在长期上是总体。不断的向上的过程之中，实力保持了一个社会经济发展的动力，那个引擎是永远不变的。</w:t>
      </w:r>
    </w:p>
    <w:p>
      <w:r>
        <w:t>潘福祥(01:19:13): 总会有新的引擎，新的东西出来市场他的苦木纳新的能力会把这些东西吸引进我们大家总讲的。道琼斯指出，我过去上课的时候在。这个18年之前我跟大家讲道琼斯指数100年里，当时道琼斯30种工业股票价格指数里边的30种成分股。还剩多少十年前我问大家的时候，我们这儿只有一个通用电气。通用电器最早造成这个问题，一直到2018年的时候，通用电器海带是唯一的道德的指数反映的是30种工业股票，整个代表美国经济的。推动力量那个引擎在100年中29个都已**。这些公司不一定是退市了，不一定是破产了，有些公司它已经不是经济发展的主要的推动力量，因为大家可以想象，100年前到公司组织成功问题都是什么，成都是什么。钢铁汽车，煤炭纺织这是100年前的社会的那些主流的龙头的。而到后面根本就没有2018年最后一个道琼斯的百年成分供应电梯，美国机也已经退出了。</w:t>
      </w:r>
    </w:p>
    <w:p>
      <w:r>
        <w:t>潘福祥(01:20:52): 所以现在造成的这个毛已经是全部都是新的龙头公司的介入，它保证整个市场已经不断向上，而投资者在这过程中，由于绝大部分投资者在自己投资中追求的都是短期市场的。大跌。获取这种差价才导致了我们整体的市。无法有效的去分享社会经济发展，这也是为什么巴菲特？现在那种一般的普通投资者投资要投什么，那就买，这不买手吗？那你就不要去买。因为这具体的股票明天说不准吃什么样的一个命运，你就买标500指数为什么，因为标500它是500个。美国行业的龙头公司，它覆盖面足够广，它的指数公司是每年要不符合它龙头地位的那些公司的股票怎么样，要进行剔除，然后要选进新的符合标准来，所以他保证。标普版指数它永远是代表美国最好的那些行业的最企业，你买这个。不让你关心你个人去买，你追求一个公司，可能这股票你买，你说我长期持有，我拿十年20年，明天公司破产没了，那这个事对你来说就是。</w:t>
      </w:r>
    </w:p>
    <w:p>
      <w:r>
        <w:t>潘福祥(01:22:28): 分享企业的首长，他也要正视企业，在很多时候它具有非常强的。企业的周期性和行业的景气循环的变，这是第一方面的速度。所以我们说为什么在一个总体向上的市场中，多数人会亏损？我们说在大部分投资者在市场中投资盈利和亏损，除了刚才我们说的你这个整个市场波动给你到来的，你是一个概率分布获取收益之外。但实际还跟另一别的学校为什么就是我们说的你的判断的基准和实因为。代表中国政权是什么？尤其。你选了什么时候进入市场，这个东西对变化影响，我们长期来看。</w:t>
      </w:r>
    </w:p>
    <w:p>
      <w:r>
        <w:t>潘福祥(01:23:30): 道路指出口不断向上的理论来讲，任何时间买地都是正确的，任何时候卖出都是错误。但是我们讲的是100年的历史，在百年历史里边，我们说整个经济是不断向上，但是他知道我们会遇到一个约束什么约束我们人的寿命。即使现在你说我们一个人能活100岁，按习主席说可以搞到150岁，你最后你发现你的投资收益投资寿命多少？和一个人的投资收益争取两个时候开始。Anyway. 你太年轻的时候，无论你是富二代，家里给你留了很多钱。你要靠自己个人工作有了收入，满足生活日常生活的需求之外，有的结余可以做投资了。好看不也就是你一个人的投资生命可能是从30岁才可以开始那么。不一样的人，到60岁退休的时候，你很多整个投资，因为什么你逼着来收入现金都没有收入现金流，所以你开始你把你的即使再做投资，你把你投资也要统一期进。</w:t>
      </w:r>
    </w:p>
    <w:p>
      <w:r>
        <w:t>潘福祥(01:24:59): 进取的收益型转变成一个保守型！那这个时候过程之中，你有效的就是这30年时间，而30年时间在这个市场。变化的过程中，在长期历史长河中你觉得无所谓，对你的投资生涯有可能就是致命的。</w:t>
      </w:r>
    </w:p>
    <w:p>
      <w:r>
        <w:t>潘福祥(01:25:21): 比如你很不幸29年28年29年市场的高点的时候，也就是到指数400多点的时候买定股票。就改成了大亏，一把干到60人，这个过程中你自己就守着这个我也不太懂基本面。蒸发了百分之八九十，但答案你能不能我扛住没问题，不管他最后反正都会起来的。豆姐现在5万点的时候也不得了，但是实际说你。我们说自然生命就是，除非有我投资就是为了留给子孙后代，我根本不讲究我现在相信即使你说你明天这个钱是为了留给股东债，但是大家知道股票价格下跌，它对人的精神上的压力和区别。在这过程中，你会有不时之需，家里可能会有什么急事需要一笔钱，这钱你说我在股市里套着，现在一割肉只剩一个渣不割肉，这个事现在办不了这个事，对你的，让你这个整个人的生活就会变得。非常的混混乱，那我们问问大家道理就可说出60列，重新回到400元。让你这地儿买进的人就给我解套。花了多长时间，15。15年就意味着你的投资生涯有一半儿时间干？</w:t>
      </w:r>
    </w:p>
    <w:p>
      <w:r>
        <w:t>潘福祥(01:27:11): 这个事一点不新鲜，我们中国证券市场基本差不多，大家知道2006年。我们这个市场整体的这个大牛市开始起步，最后一直走到2007年的最高点是6124点，这是我们历史到现在历史上最高点624。绝大部分06年进入市场从事赚钱，绝大部分人入市，什么是入市，实际是四五千年以后。绝大部分投资者是2006年的下半年，市场突破四五千年以后开始进入市场，回过头来到6000点还没赚多少钱，再怎么样？一把带下来，大家知道 R 零07年的6月六天124点下跌，一直跌到。多少点1600从6100跌到1600半年多的时间。然后1600的时候，所有人基本上只能谈对象，因为你做不了任何事，除非有钱，你自己在低位有点脏，但是真正那时候有便宜不敢补，因为已经伤心到了。</w:t>
      </w:r>
    </w:p>
    <w:p>
      <w:r>
        <w:t>潘福祥(01:28:40): 大家知道07年就是08年金融危机，我们市场跌到1600点，红星亮06年牛市入市的投资者。赚钱是什么时候？2019年2015年，我们这个市场最高点是5100点，但是大量投资者是在4000多点以后，终于把06年。大量投资者一解套之后，剩的那些是假说，终于有解套这些第一件事是干什么，先把自己原来股票卖掉，恨死了，说这种股票，然后去买一个。大家说的现在是表现最好的股票，然后仨月之后再来是保本一2015年的股灾，千股跌停。从5000多点一把摘下来，正股通过三轮救市，最后到2016年仍然三次市场熔断，千股跌。那些投资者到现在。现在又十年就过去了，我们现在那些投资者是平均2015年的高点，现在是哪些，那时候幸运的买了。</w:t>
      </w:r>
    </w:p>
    <w:p>
      <w:r>
        <w:t>潘福祥(01:30:14): 科技类。有很多那种死了的科技类，因为那个时候有很多科技类是内部的行情涨得很凶的，最后很多公司就没有了，或者有很多公司沉寂了十年前一段时间有这个股票网宿科技突然起来了。他说，别人也说网速科技就跟中国移动什么什么合作，我的网速科技，我想这股票可能十年都没怎么用了。都是06年2014年15年不是社会回过头来到现在，那时候投资者如果手中买的股票没有动，除了科技类的，活着的科技类的公司的股票已经解套或者赚很多钱，有些医药类的，包括新药的公司解套。</w:t>
      </w:r>
    </w:p>
    <w:p>
      <w:r>
        <w:t>潘福祥(01:31:08): 13绝大幅的增长还跌31% F. 所以2025年去年市场表现那么好70%以上的投资者仍然是亏钱的，很重要的原因就是他买那个东西怎么样？</w:t>
      </w:r>
    </w:p>
    <w:p>
      <w:r>
        <w:t>刘秀丽(01:31:14): 我跟你讲。不会给你讲。可是这么着也听不清楚。</w:t>
      </w:r>
    </w:p>
    <w:p>
      <w:r>
        <w:t>潘福祥(01:31:25): 根本跟去年长得好的科技和什么根本不干净，不沾，不只要你不动，拿着这些东西，他就回头你一算从2006年到2025年，这就20年了。</w:t>
      </w:r>
    </w:p>
    <w:p>
      <w:r>
        <w:t>潘福祥(01:31:41): 20年中间只给了你一个几个月的解套可以翻身的机会，但如果没抓住仍然去上，那你想这一个人的投资生涯30年怎么样？</w:t>
      </w:r>
    </w:p>
    <w:p>
      <w:r>
        <w:t>刘秀丽(01:31:47): 咱解套？20525年到202。给你几个月的解套？</w:t>
      </w:r>
    </w:p>
    <w:p>
      <w:r>
        <w:t>潘福祥(01:31:54): 能不能听，回头来说什么时候能最起码现在我们所看到的。35年之内，我们这个市场重新回到6000点，有希望，但是你还是比较为什么，因为。这个5000个在追求结果，要求我们市场要慢牛，大家就给。这个帮吴总去算账不是怎么样卖说你这个一年涨50%这肯定不是慢点，所以大家认为合理的是一年10%到15。</w:t>
      </w:r>
    </w:p>
    <w:p>
      <w:r>
        <w:t>刘秀丽(01:32:28): 走了拜拜。</w:t>
      </w:r>
    </w:p>
    <w:p>
      <w:r>
        <w:t>潘福祥(01:32:37): 就是上51年涨10%到15，这时候可以称之为慢走，这过程中有些股票的这个涨，这个腰骨多一些没关系，但是你只要指数，所以国家队通过 ETF。控盘控制住这个市场，只要让他一年按10%到15的概率，这个斜率，这个数据上走，那可能就会错。所以为什么这为什么前一段时间，整个市场春节前开始，大家摩拳擦掌，更多投资者开始入市的时候。国家队拼命的就把一万多亿的 ETF 全部拍出去，就是要把这个事给你打，所以这样的话，大家相当多的研究机构都预测今年整个上。不会出大的问题，可能4600例就大家容易形成共存率也就超过可能会有比较。这个什么的价格体现措施，但是仍然保持下去，大家说就按这样的措施，我们这个市场回到6000年，那也得三年以上的时间。</w:t>
      </w:r>
    </w:p>
    <w:p>
      <w:r>
        <w:t>刘秀丽(01:33:38): 现在四千四千多少，等到了4600，要回到6000年中年以上。</w:t>
      </w:r>
    </w:p>
    <w:p>
      <w:r>
        <w:t>潘福祥(01:33:46): 那还是那种中间问题来就那个指数回到6000点，那好多股票可能永远回不到。6000米很多股票实际大家看一看，现在我们这个市场4000点的时候，很多的股票比2000点的时候。</w:t>
      </w:r>
    </w:p>
    <w:p>
      <w:r>
        <w:t>潘福祥(01:34:07): 这就是我们这个市场，整个市场的投资在一个不断向上的一个市场中，不同投资者的赚钱赔钱，跟你的投资的。</w:t>
      </w:r>
    </w:p>
    <w:p>
      <w:r>
        <w:t>潘福祥(01:34:20): 这个理念和方法有关，也跟你这个运气，就你们进入市场的中国证券市场，我们经济是扭转穷长。</w:t>
      </w:r>
    </w:p>
    <w:p>
      <w:r>
        <w:t>刘秀丽(01:34:22): 那你听听。</w:t>
      </w:r>
    </w:p>
    <w:p>
      <w:r>
        <w:t>潘福祥(01:34:32): 牛市过去历史上从来没有超过两年的熊市，基本没有短于五年的，所以这样的一个部队才能量就让你投资品。在这过程中，你的选的进入了十点不好。</w:t>
      </w:r>
    </w:p>
    <w:p>
      <w:r>
        <w:t>刘秀丽(01:34:35): 走下边吧。</w:t>
      </w:r>
    </w:p>
    <w:p>
      <w:r>
        <w:t>潘福祥(01:34:45): 就会对你造成一非常大。我们白老师白院长的一个学生做中国证券市场的指数分析就是指数，他得了结论的说是那天白院长跟我说他的结论，他说在中国证券市场做。指数投资，也就是说买上证指数基于上证指数的交易标的，因为大家知道上证指数不是一个好的指数，原因是什么原因就是这个上证指数它的编制。是非常不科学，它是整个是按照我们所谓的市值的来去进行计算，所以在这过程中，我们新股不断的上市，使得上这个上证指数的，因为它是个全样的。新股不断上市，全部都纳入到这个指数里边去，它这个市值无限的扩大，我们这一年大规模的扩容造成市场的市值增长非常迅速，现在市场的整体的。有限的有效的资金能推动市场整体指数上涨，这已经非常困难。所以我们总讲有讲过去牛市以来，这个券商股都要暴涨，为什么现在券商股不涨，我说券商股最主要的就是盘子太大了。</w:t>
      </w:r>
    </w:p>
    <w:p>
      <w:r>
        <w:t>刘秀丽(01:35:46): 从这走，所以我想找个。走河边上厕所自己？</w:t>
      </w:r>
    </w:p>
    <w:p>
      <w:r>
        <w:t>潘福祥(01:35:58): 这所有的券商的股票加起来，他对市场的资金的需求太大，所以现在券商股基本就很难，那有时候券商股表现一下，也就是一些小券商。这个流通市值比较低的那些东西，所以上证指数不是一个好的指数，但是上证指数他是一个中国抛弃不了的者，为什么，因为投资者在这个里边，他有太多的记忆。</w:t>
      </w:r>
    </w:p>
    <w:p>
      <w:r>
        <w:t>潘福祥(01:36:28): 他能记录下历史上不同时科这个指数在什么位置，大家对他有一种亲切感，其他指数你说大家我们说了，我们是上证50。沪深300，包括现在我们的很多的科创板指数，创业板指数多少，我们做股票这会中的基础。</w:t>
      </w:r>
    </w:p>
    <w:p>
      <w:r>
        <w:t>潘福祥(01:36:51): 大家记上的时候可以甚至记到每一天是什么样的情况，为什么他就跟你的交易操作的时候的一些习惯和机遇是紧紧连在一起。</w:t>
      </w:r>
    </w:p>
    <w:p>
      <w:r>
        <w:t>潘福祥(01:37:02): 但是白院长说他，但是他不是说做出就是用上证指数如果打造一个上证指数的一个指数投资的场景。</w:t>
      </w:r>
    </w:p>
    <w:p>
      <w:r>
        <w:t>潘福祥(01:37:13): 去做整理，他的年化收益是相当不错的，那收益有多少，他说收益有12%。</w:t>
      </w:r>
    </w:p>
    <w:p>
      <w:r>
        <w:t>潘福祥(01:37:24): 我不用看我百分之百的，前几天我东西一定是他为什么，因为他东西中国问题。</w:t>
      </w:r>
    </w:p>
    <w:p>
      <w:r>
        <w:t>潘福祥(01:37:35): 这个指数就跟刚才我们说，你的选择起点时间是有很大的。</w:t>
      </w:r>
    </w:p>
    <w:p>
      <w:r>
        <w:t>潘福祥(01:37:44): 因为你说我从这个1000点上证指数1000点的时候开始来计算，那么我到3000点你怎么样去算，你也算不出。</w:t>
      </w:r>
    </w:p>
    <w:p>
      <w:r>
        <w:t>潘福祥(01:37:57): 年化10%几的？</w:t>
      </w:r>
    </w:p>
    <w:p>
      <w:r>
        <w:t>潘福祥(01:38:00): 但你说我从100点的评分，我最终就没有意义，因为100点的时候我们只有八个股票，整个市场的市值是几百万，所以这个时候你你说那个时候如果你买了股票，现在你能研发出这根本就没有意义。</w:t>
      </w:r>
    </w:p>
    <w:p>
      <w:r>
        <w:t>潘福祥(01:38:15): 更不幸的，如果你要选了07年的6000点，这个15年的5000点作为起点，那你算下来就都是负的。</w:t>
      </w:r>
    </w:p>
    <w:p>
      <w:r>
        <w:t>潘福祥(01:38:25): 因为这个事它是不具备操作性，可操作性。另外，中国的指数包括我们现在的我们不想这我们用我们的上证50用我们的这个刚刚那个中证500去。</w:t>
      </w:r>
    </w:p>
    <w:p>
      <w:r>
        <w:t>刘秀丽(01:38:27): 可以。</w:t>
      </w:r>
    </w:p>
    <w:p>
      <w:r>
        <w:t>潘福祥(01:38:44): 作为指数投资的一个标准，他现在它的收益有可能达到10%年化收益能达到1010%但是中国的指数有个巨大的缺陷。</w:t>
      </w:r>
    </w:p>
    <w:p>
      <w:r>
        <w:t>潘福祥(01:38:56): 什么节点。</w:t>
      </w:r>
    </w:p>
    <w:p>
      <w:r>
        <w:t>潘福祥(01:38:58): 嘎过去了。你计算下来说收益让你基本满意大有什么波动不得了，我们明天告诉你说明天你投一个。年化一年可以让你挣10%的收益，但是一年平均有6%的波动回撤可能经常会超过66%。哪知道你天天怎么样在一种担惊受怕，所以中国这中国股票是我们的指数投资。所面临的很大的后边我们讲指数投资是我们会专门就 ETF 和这个这几年来我一直对指数投资，我们现在去推捧这个东西，我是有看法，我觉得这个东西是完全。</w:t>
      </w:r>
    </w:p>
    <w:p>
      <w:r>
        <w:t>潘福祥(01:39:50): 整个整体的市场根本指数后面我们讲指数投资的原理，讲一点的原理是吧，你知道它是帮助我们确实能够非常便捷的去实现对主流板块和主流方向的选择，去在那个难以下手去选择投资标的时候，它这是一个比较好的。</w:t>
      </w:r>
    </w:p>
    <w:p>
      <w:r>
        <w:t>潘福祥(01:40:14): 替代，但替代实际只对谁最大的机构投资者，我一个大保险公司，我手里有3000亿要投资的这个额度，我现在要买什么东西，你觉得我买什么东西，我都不放心，因为买单一的产品，哪怕买一个公募基金，某个产品，我这几百亿进去之后，它的操作都会去改变这个东西。那我要选一个对整体市场波动影响，小扰动不造成对我的收益形成反射的这个做法的时候，他通过。所谓资产组合配置的方式去买去各种指数，包括这个过程中买进一点，我国家队救市的时候，我立竿见影的实现整个市场的指数的平稳，这个过程中具体的个股去。</w:t>
      </w:r>
    </w:p>
    <w:p>
      <w:r>
        <w:t>潘福祥(01:41:05): 买和卖的这样的选择这是可以的，但是现在把指数投资普通投资者投资赚钱。认为是指数投资最好给你。就为什么，因为这个东西它的盈亏，它 ETF 它的制作被编制的原理，它就决定一个投资者，你觉得可以非常轻易的去买到一个东西，你认为它的冲击成本很低，对你来说特别容易判断，特别是前一段时间，大家一讲说这个。航航空航天火了，那我买航空航天的 ETF 是肯定，我不知道该买那股票买这个东西是最好是。大量的去 ETF 操作频繁的在这个东西买进卖出所有的预算累计下来你的整体。绝对不会比单一的，或者说有逻辑的去买一些个股做的投资组合的收益好，这个最重要的一点，你刚才我们说的就是中国证券市场，我们。</w:t>
      </w:r>
    </w:p>
    <w:p>
      <w:r>
        <w:t>潘福祥(01:42:21): 在 ETM 这个指数组织，它一定是要有两个条件，第一个条件它要求你整个的指数到这些指数所涵盖的样本，能具备比较长时间的不断的，持续的成长性和持续向上，这是第一，你要不让你买这东西没用。第二种很重要的东西就是它的波动。</w:t>
      </w:r>
    </w:p>
    <w:p>
      <w:r>
        <w:t>潘福祥(01:42:45): 肯定人不能放，因为它这个东西某一个时候，你说这航空航天现在表现好，但他说航空航天。十年没有涨过去，这一年现在长得好，你说你买完这个东西你说没关系，现在涨得好，我买这个明天不好的时候怎么样？我就抛了，我就不用这个问题就来了，我如果你具备这么好的判断买卖试点的能力。你有这个本事你不买 ETF，你买任何股票怎么样，真正的要在市场中挑选出那个涨得好的板块的 EDF。这个难度一点不比你去买一个好的个股的难度低不比你选一个好的基金经理的基金产品的难度低。如果你买个股买基金你都挑不到最好的，你怎么能就有自信说我买 ADF 我能买到最好，然后我买的十点是低点抛的十点是高点。你这种本事，如果真有你做任何事情都可能实际不是这样，而且中国的一点还巨大的问题就是你买的时候，如果你不在这个板块退潮。的时候迅速的退款，它的波动会造成你根本就没法往往这些东西都是回头一跌就是跌了35。这个过程中对你来说是另一个量会变大，这就是我们在整个市场决定过程，我们吃药。</w:t>
      </w:r>
    </w:p>
    <w:p>
      <w:r>
        <w:t>潘福祥(01:44:31): 对这些问题进行腿疼本源意义上的终点，而不是简单的，我们是去人云云或者是去说出来关于你对 ETF 的这个什么，我在中间会开几次会，我们根本不一样，你们这最典型的就是。</w:t>
      </w:r>
    </w:p>
    <w:p>
      <w:r>
        <w:t>潘福祥(01:44:49): 推卸责任为什么，因为大家知道这个非标 对官员来说是最安全的，主要就是老百姓明天赔了钱，你谁也别骂我，为什么你买的是市场指数，如果说国家经济不行，这个事你不该骂我。They were like B. 就是市场提供的这样的一个整体代表市场平均水平的这样，所以你？过去买个股赔了钱，大家骂证，证监会调研完了买基金公司过去不都那些葛兰的张坤的基金暴跌，大家骂基金公司说现在买 ETF 赔了钱，只能怪你自己，这个。包括什么目的，所以我说这个事是不是我说我大家说的为什么巴菲特在美国让我标普500让大家都去买标，我说是因为美国标普500。在过去几十年中，它是长期持久的保持不断的向上，他的年化收益10%铁定的是百分之百是数据。大家去看看伯克希尔哈撒韦的这个网站上有。巴菲特他是在60年的每年的整个收益的变化，旁边那一列就是标普500的变化，所以60年下来。伯克希尔哈撒韦巴菲特基金的管理年化收益19%点19点几以前是20，后来现在变成19点几这个标准百分10%。所以是它的整体收益决定，然后标500的整体的年化的波动率只有2.0%这样的一些品种让大家去拿它长期上涨的。</w:t>
      </w:r>
    </w:p>
    <w:p>
      <w:r>
        <w:t>潘福祥(01:46:33): 不断的能给大家提供回报，然后下跌的时候的波动是有限的，才能够让大家持有这样产品的一些投资者，你能够长期的拿着这个东西能够给你带来复利的。而到目前为止，我们中国。没有任何一个指数具备这样的一种，或者说我们不提这么高要求别人说50年60年我们说。十年这个指数不断向上，有两个指数是过去十年是给我们提供能够不断向上。第一个最重要的尺度是什么？消费者就是食物，现在还拿着怎么样？回头来医药指数还有六年时间。你不这样考，所以这个过程中会对我们的投资带来非常大的困扰，或者有时候这样的一个你认为你选了一个简单的事情。</w:t>
      </w:r>
    </w:p>
    <w:p>
      <w:r>
        <w:t>潘福祥(01:47:42): 但最后你发现这个东西对你提出的挑战是巨大，表示巨大，现在大家天天讲这个咱们很多，这两天天天有大梦来了，他这个制服怎么看我制服上市的时候没有人问。是不跟咱清华有挺大的关系，强调什么，他给他们什么，大家对我问你计算机系统，但政府涨起来了大家。这个赚了钱的骗子，反正是这个什么东西的判断难度，我经常举的一个例子，我说30年我开始教证券投资学在课堂上跟大家讲，当年我们的市场最好的股票是什么？但是说万科20米什么90年代说题，大家所有人都投票人都公认最好的股票。</w:t>
      </w:r>
    </w:p>
    <w:p>
      <w:r>
        <w:t>潘福祥(01:48:39): 好的还能不能桃红海尔春兰是当时90年代所有炒股票的人，你们去问问老股民，没有人不知道的，没有人不看好。而判断方向判断，为什么，因为后边大家知道中国的城镇化消费升级家用电器是在这过程中。确实是表现最好，我们回头一看，30年眼光一看大牛消费类的表现是最好。而这里边的家用电器。是真正的龙头，我们现在看的家用电器的龙头是格力是本地90年代的时候，为什么大家？没人认为格力和美的好，为什么都会看好长虹海尔的春兰这三个公司还有现在仍然还在，但是。坦率说也已经变成一个这么耀眼的春兰也在，但是早已经变成了一个很平庸的公司。穿蓝白了赢不了，回过头来家用电器就这么一个东西。大家对它的使用都有直观的感受，普通消费者都不能对这东西有直观的感受，这么一个产品判断方向，最后你发现你认为的龙头怎么样？30年以后都没了，而30年以后表现好的是你当时根本不屑一顾的那些公司，这样的情况下，如果这样的一个市场分析的逻辑，你怎么能有自信？</w:t>
      </w:r>
    </w:p>
    <w:p>
      <w:r>
        <w:t>潘福祥(01:50:27): 罗勇志认为我今天看的人工智能 AI 算力。这些公司谁是明天，人工智能这个领域真正的王者。不知道没人能看都看不懂那东西为什么涨都没什么人能说得清楚的。包括摩尔县城，包括寒武纪这两年长得不好，大家在对寒武纪的质疑。因为这两年长得好了以后怎么样不大说，确实这些公司都具有这样的一个问题，就是他要在。整体的科技发展大范围这些每个公司它要经受这个市场，2024年买的市场只是推销摩尔县城。摩尔线程在 IPO 前最后一次冻结的市场中就是有几个版本的。转让摩尔线程的我这多我都留着我这将来这都作为最好的一个市场投资分析的一些资料，为什么本？上一年会有这么好的芯片，一年后就要上市，什么人现在急火火的。要让我卖，我都是同完了之后，只要现在转让当时是安200倍200亿的？如果马上就上市的创始人钱紧刀不卖掉这个东西，这日子就过不下去了，我是不是？</w:t>
      </w:r>
    </w:p>
    <w:p>
      <w:r>
        <w:t>潘福祥(01:52:24): 后来我几个包括我们经管圈的一个折手。告诉买了500万1个买了1000万一上市十倍，以现在就买了1000万人就开始特高兴跟我说，潘老师有时候，这女性也还是不？的很对，我就是只提醒你一句，你买的是同仁创始人的分出来，那股票是三年以后。还有同学不是我现在卖，那我太过分了，卖不了，但是三年以后是什么样？我绝不以我这话，以前我都不敢说传到摩尔县城人得起诉我都是现在我就因为我是一个普通，以前我是基金从业人员不能太多，现在我就作为普通投资者，三年以后他是不是还值？半天。我知道最起码这个事是有可能不一定。说明什么，就实际这个市场很多东西，不同类型的公司，在不同的时期，我们对他们还是那句话，我说我们。总有时候是过于乐观的对已经发生的这些事情，我们就把它看成是一个既定的逻辑。</w:t>
      </w:r>
    </w:p>
    <w:p>
      <w:r>
        <w:t>潘福祥(01:54:01): 也就是很多股票不涨的时候，大家对它非常典型的寒武纪过去两年前你跟我们的金经理去推荐你去。他会就看你说你这人有点价值，你就想法，那企业一点营收都没有，这公司能买，是因为寒武纪起来了。一挡就走，大家才慢慢的值得，因为它那个东西在指数里，反正指数里边，费用越来越大，你不买怎么办？明天它股票涨你的组合的价值，这个就跟不上它现在对基金经理的考核变成我们大家知道是拿市场的指数，你对标的指数来去进行衡量的。所以你跑出基准，你就要被降工资降两边，所以现在大家就只能是长得越好的，越多的人去买，因为你不买。你就落后，但这个东西并不意味着完全不代表说这些东西，明天就是因为这个事，包括我们现在天天讲这些大模型整体了真正的市场化的厮杀。</w:t>
      </w:r>
    </w:p>
    <w:p>
      <w:r>
        <w:t>潘福祥(01:55:18): 我看看还没有，现在这些公司它每年大家去看一看它这个什么公司的每个月。现金消耗品都是几十亿，每个月几十亿的现金的消耗，也就他不上市，不得不当时问的那个中华，一个比较熟的一个大专家，也是计算机系的，我说。政府部门。这为什么东西现在要上市就是熬不住，为什么，就是因为他的早期投资者很多人要退，另外一个公司没有带着新的投资者进来，它是整个公司的现金。这是一个巨大的消耗现金流的，所以他并不会上市解决他所有的，因为它这个高估值。</w:t>
      </w:r>
    </w:p>
    <w:p>
      <w:r>
        <w:t>潘福祥(01:56:14): 会给整个股票什么的高估值会有很多，你眼下很另一个很说明问题的例子，天空股份大家去看看那个天。去年我们市场涨幅最高的股票16一年股票涨了16倍，最高200倍，现在最多100块钱。这公司干什么，大家可以看一看，这个，这公司是很有趣，这是完全可以作为一个很非常经典的案例，就是这个公司是另一个。叫钟浩什么一个软件的公司就是芯片的公司，我对技术的东西本来就那个芯片就是从谷歌里出来。从骨科里出来的一个人，他说拥有某一种芯片的技术很牛，然后他组建了一个公司叫中。什么什么什么东西号就是日日天那个号，然后他拿这个公司，他们一几个人。去就这个中号公司和几个人自然人就去买这个上市公司天成股份的股权控股，它的股权，他们直接在二级市场买了一部分，然后去购买这个。</w:t>
      </w:r>
    </w:p>
    <w:p>
      <w:r>
        <w:t>潘福祥(01:57:34): 天府股份的控股股东天府控股买了他大部分股权，所以他们一合计直接和间接持有上市公司天普股份百分之六七十的股。将来对他绝对不然后他们自己对面有因为普通人说控股一家天府股份干什么是做汽车零配件的。可是根本就用轮胎的根本就没有任何所谓的性感的姿态，但是因为大家就买了，大家说他们是。</w:t>
      </w:r>
    </w:p>
    <w:p>
      <w:r>
        <w:t>潘福祥(01:58:06): 中号什么，就那个谷歌出来芯片公司的股东。是不是中号什么？反正就那你是不是完了之后说他们因为有这个东西，他是不是这个东西要借壳上市，刚一走就马上证监会就问你们是不是。然后承诺12个月内不做资产投入36个月内不去这个 IPO 就是不去这个不借壳。这个中号就是芯片公司自己要去 IPO 那自己 IPO，为什么那个时候花钱花了差不多十几个亿买一家上市公司的控股权？</w:t>
      </w:r>
    </w:p>
    <w:p>
      <w:r>
        <w:t>潘福祥(01:58:56): 这个上市公司里边，它中间组建了一个子公司，全资子公司叫什么什么芯片的公司，后来被交易所111问询特别快把公司注销了，说没有，他说我们这个跟芯片没关系。就这过程中，这股票怎么样，赶快16倍涨了16倍当时因为什么为因为。就这个公司，它这个芯片里面出现遇到巨大的压力，什么压力，他跟他的同学中，他的 P。</w:t>
      </w:r>
    </w:p>
    <w:p>
      <w:r>
        <w:t>潘福祥(01:59:32): 私募股权投资那些 PE 投资者进入的时候，他有一个对赌协议三条第一条他24年和25年合计成收，要扭亏为盈要开始。我赔钱了，第二2026年的年底 IPO 第三公司核心骨干团队。不流失，这三条都是他们给投资者的保证，如果出现三条实现不了怎么办？他们要回购了。要把那些 PE 投资者买卖公司股份的，这比如说回调就是原价加10%到12的年化收益。实力就变成民主时代的一个什么，但是大家知道2425年合计不亏损你就。做不到零，不是亏了26年年底 IPO 肯定医院做不到的，为什么，因为他公司现在做股份制。改道的辅导舞蹈还没结束，还没有进入它这个整个 IPA O 流程进入之后基本也需要一年半的时间也就18个月以上，你才能把这个东西做完。</w:t>
      </w:r>
    </w:p>
    <w:p>
      <w:r>
        <w:t>潘福祥(02:00:50): 去年他已经预计到2026年年底这个事是不行的，所以他马上就会面临一个巨大的压力，什么压力，我只有我的意见，利益投资的。这些资产要资金要退出，要回购，他要回购起来，把人股份买回来，然后这里边。</w:t>
      </w:r>
    </w:p>
    <w:p>
      <w:r>
        <w:t>潘福祥(02:01:11): 选择去收购天，我手里拿一家教学业，哪一家上市公司，我花了十几亿控股一家上市公司股票涨了十几倍，所以它的市值怎么样？增长很大，也就明天当你要退出回购的时候，我得给你钱，我那个时候我拿我这个上市公司的股权去质押怎么样？就可以拿出比较多的钱，那么都可以卖他一卖那股票就跌涨了16倍，他一卖估计就憋回老家去了。所以他就股权质押，他可以把另外这个过程因为股票涨了，所以有些机构投资者有些这批心眼也活了，所以他有些人豁免了他回购是签协议是到时候你实现不了那三条就得回报。也有些人说16个亿中有十个亿。已经承诺说我不回购，就是你没关系，你接着干吧，反正这个说还有六个亿要回购，但是他现在就不怕这个事折腾去年这是去年年底市场折腾对的中国证监会就不断的给这公司。去交易所发文银行，证监会立案调查，主要是信息披露违规认为在这过程中有市场操纵，在市场操作查半天，因为大家知道现在情况下查这个整个关联账户市场操作难度还是挺大的。但证监会说把它定义成前两天就是前天吴清主席在人代会上那个什么讲说现在打击就是说蹭热点完了假借这个什么来炒作股票。</w:t>
      </w:r>
    </w:p>
    <w:p>
      <w:r>
        <w:t>潘福祥(02:02:49): 但是这样25万3000100多块钱，他跟我前些天吃饭。一个人给我介绍说你你就对事很了解，还是不去日本人三年这个东西。一定是2000块钱，说这个200块钱最高点根本算什么，一定一定能高十倍，相信不相信我是不信。但是你不相信你可以每天买150156到2000块钱的时候都配了多少钱，一万块钱151万块钱一万块钱。那时候。20万也一万块钱没了，你就当被市场的骗子给骗了，也很给我讲了一堆他们的。正国际大国际政治。主要是我今天讲的这个整体市场，你拿一万块钱，我们就给你买个彩票，赌一个东西，这个事是可以这个东西它对你就解决不了。</w:t>
      </w:r>
    </w:p>
    <w:p>
      <w:r>
        <w:t>潘福祥(02:04:05): 我们真正投资，希望你获取的是什么？我们希望获取的相对确定性概率。比较高的情况下的对你才有意义，你说我买个一万块钱的东西，这个东西别说涨20倍了。就是涨了100倍对也确实他这个概念我们经常讲，在投资过程中，实际大家需要利用这个性可没有确定性。但尽可能的确定性比较高，然后你才敢重仓，因为这种听不到这些东西，你觉得他信誓旦旦讲出你觉得并不一定靠谱的？因为这事你买完了，你说你重仓，你把一半东西压进去，明天三年以后根本没涨，你也找不着你也没法找去算账，也没有用，所以这个事对我们来说，与其花那个时间精力在那些病毒。</w:t>
      </w:r>
    </w:p>
    <w:p>
      <w:r>
        <w:t>潘福祥(02:05:12): 肯定能给你带来高收益的这种情况，那你不，所以我们就经常讲这个在金融投资中一个事情谁能确定无疑的给你带来稳定的收益？哪怕这个收益太微薄，但正好稳定，你就不怕，为什么你说我可以加杠杆，你说我这有一个投资，这个投资没什么风险，一年有可以有一个点的收益，那你说好，你要真是稳定的，有一点收益怎么样，我就加个15倍杠杆，我就可以能拿到15%那我就。是没有人能跟提供这样真正的稳定金融市场，我们确实都是有风险，但你高概率的话听下来你觉得这个事是可实现的，和这种我们说的这种整个这个什么？会长这样的情况下就构成了我们在投资过程中，实际我们需要训练的是两种能力。</w:t>
      </w:r>
    </w:p>
    <w:p>
      <w:r>
        <w:t>潘福祥(02:06:14): 第一种是不是要判断我是你。确实我们说水浒是很难判断，世界上没有人能真正的知道这盲人摸象一样，知道这个东西到底是什么东西。但是。我们说你还是要努力去寻找高概率情况下，咱们大概判断出它的方向，因为这对你非常重要，这是有效的提升你投资的生命周期里面。给你提供能获取高收益，尽可能提升我们这个收益率的唯一的，因为你不恰当的时间，或者在不好的方向上去买的这个市场上不能给你带来正向收益的东西的时候对你光造成的。是时间的，有时候会他同时会带来一个比金钱财富上的损失更重要，他就把你们这个人物一起精神状态。</w:t>
      </w:r>
    </w:p>
    <w:p>
      <w:r>
        <w:t>潘福祥(02:07:15): 不长，我经常为什么我希望一个人要发掘到一个把自己的投资跟自己的生活然后协调起来，因为它这个投资就变成了你的生活中的。很重要，因为你如果在投资过程之中经常会遇到挫折，造成情绪上的问你这个人，我自己跟大家讲我三起三落，我是市长会。</w:t>
      </w:r>
    </w:p>
    <w:p>
      <w:r>
        <w:t>潘福祥(02:07:41): 我每一次这个市场到那个低谷，自己特别那个什么沮丧的时候，我的形容就是我总感觉不管是什么样的，我看到的天都是昏暗。不管是阳光多明媚，我眼睛都是昏暗的，觉得这个没什么意思，什么东西都就处在一种傲慢。</w:t>
      </w:r>
    </w:p>
    <w:p>
      <w:r>
        <w:t>潘福祥(02:08:02): 自主，然后后悔过程中大家说一个人，你在长时间之上投资中，因为你没有选择一种正确一点的方法，或者说没有把这个市场的趋势判断在错误的时间进入市场，然后受到的就是这样的一种煎熬，那就确实是这样。最后有时候你发现你会挣一些钱，挣的钱和你的整体这方面。</w:t>
      </w:r>
    </w:p>
    <w:p>
      <w:r>
        <w:t>潘福祥(02:08:26): 水客损害为中，这个我们市场后面我们要分析我们这个不同的市场的趋势，它有一些判断的标准，我们用什么样方法判断，需要明确的一种本事。另外，这是你知道市场的一种趋势，怎么在这过程中判断并选择这种投资价值的投资品种也是小。特别是在我们中国现代的市场，我们坦率的说，在2015年之前，也就是十年前，那时候进入市场，投资者还挺好，那时候我们整体市场没有分化，也就是那个市场。基本上是齐涨共约只要一轮牛市来了，所有的板块都会涨，只不过是有先后开始先垃圾股先涨。打完拉丁股涨到一定程度的时候开始重组类的股票开始涨，重组类涨到一定程度的时候开始这些科技类一些这种弹性足的，然后开始涨到后。是交很正常，然后整个市场几乎达到一个比较高的位置，市场向上冲冲不上去。</w:t>
      </w:r>
    </w:p>
    <w:p>
      <w:r>
        <w:t>潘福祥(02:09:36): 高股票白票这个行情水平，这时候过去以前实际在一轮牛市里面，投资者往往你只要是。有耐心就是你坚守没轮到你那个档的时候，你先别着急，别在那去频繁的换，因为频繁的换它，有可能是你自己这个反正挨巴掌。你等到总有你这个板块会表现就是这一轮牛市下来，不同类型的板块基本涨幅50%以上都能保证，所以这个对你来说就够了。</w:t>
      </w:r>
    </w:p>
    <w:p>
      <w:r>
        <w:t>潘福祥(02:10:11): 在现在2015年之后，2015年也就股灾之后，中国证券市场实际进入了一个新的阶段，这个阶段实际就是它是一个结构性。当然，跟这十年中国整体的经济，我们处在一个经济结构转型的过程之中。我们不支撑经济基本面不支撑这个市场出现大牛市。不是出现不支持市场出现指数级的大牛市，这样的情况下，市场就是结构性，那么市场总体来说向上。你手中拿的股票它不一定能赚钱，甚至有可能还是赔钱，去年就是被同学。今年仍然会是这样，而今年的难度昨天第一节课我就跟大家说了，我判断今年市场的难度比去年的难度要大。两方面因素，第一方面因素就是市场整体的我们过去的一个地位现在都到了高位，到了一个整体的高位的时候，所有的东西只要有风吹草动，下跌的动力都会下跌的，这个尽头的会很多，为什么，因为大家获利了结的这种空洞会非常大。这是第一方面，第二整个结构的调整，我们的大的方向，认为没有变化的情况下之间。结构的内部都要分化科技，所以第一节课我跟大家讲今年的科技一定是要从概念性的东西转向一些财务运作的实际情况的印证，会有一些股票继续表现科技类的股票表现的好，而这些股票它必须是在财务上能够表现出他这个证实他自己的，原来大家对他的预期。</w:t>
      </w:r>
    </w:p>
    <w:p>
      <w:r>
        <w:t>潘福祥(02:12:07): 不能证实甚至很多东西证伪或者说远远市场的炒作超预期的这些股票在今年很可能它就是一个下跌调整的这样的一种，然后会有一些新的东西出现在这种新的东西是我最开始的跟大家。</w:t>
      </w:r>
    </w:p>
    <w:p>
      <w:r>
        <w:t>潘福祥(02:12:24): 今天课上最开始的时候，现在市场调整过程中会有一些新东西出现在新的东西出现，它一定有它自己特定的一些被动因素触发因素。那么这些触发因素，它会只会惠及某一些个别的板块会提升，不会形成全面的市场。所以在这过程之中，那么怎么样去选择判断这样的一个人。另外这些这个大家看到这两年我们挺漂亮，但是债券有。过去三年2223243年股票一塌糊涂的时候，那是我们市场难得的债券的优势。所以这些年机构投资者赚了很多钱，主要是通过债券，我跟我们公司的这个债券基金经理是讲，我说你们要珍惜。在你们的职业生涯中，千载难逢，就让你们赶上为数不多的债券大牛市，你不利用这个优势赶快去表现好一点，扬名立万将来吹牛有资本你否则你就没法。因为这个东西是可遇不可求到现在，你看去年下半年和今年几乎你用什么样的方法你都没法，因为形势比人强。再怎么就是无法流传的，所以我们的投资过程中实际就更是这样的一个。对这样的问题，我们对这些问题都有了印象之后，我下面就是比较简单的，这我就带上去就完了。</w:t>
      </w:r>
    </w:p>
    <w:p>
      <w:r>
        <w:t>潘福祥(02:14:01): 我们经常刚才讲的实际我们分析了整个市场投资者获取收益的结构中，我们知道分享企业的长期成长肯定比你在市场短期买进卖出对你所形成的影响要意义要更大。但是。长期投资并不一定是说买进持有这个原因，刚才我明白跟大家说的就是因为这个在整个市场运用的过程中，它的结构性的变化。它会造成不同时期的很多股票，明天它自己自身基本面的变化可能无法给你们一个。但是从另一个角度来讲，就是买这个东西，长期拿着这规定是正确的，因为这个企业基本面变化不能保证给你带来长期里面，但是这个市场的投资。</w:t>
      </w:r>
    </w:p>
    <w:p>
      <w:r>
        <w:t>潘福祥(02:14:58): 我们是要坚持进行长期在市场选了两段，对我们很有说服力的，其中特别是比德林奇有疑虑明显。他说，在过去70多年历史上发生了40次股市暴跌。即使其中39次我提前预测到，在暴跌前卖掉我所有的股票，我最后也会后悔，因为即使是跌幅最大的公司品牌，股价最终的大部分的很大。这就是我们前面讲的投资的基本道理，就市场不管怎么样跌，最后总是怎么样会涨到比以前更高的结果，也就是在市场投资过程中，你。要代表要坚持参与整体市场运营，因为有时候你就想着到一定时候，你如果规避市场风险。我到一定时候我退出不再买进，是正确的，他一定要在某一个时刻，你还要重新你要丢失。不这么做，你可能就未来整体社会毫不分配，主潮流你自己。</w:t>
      </w:r>
    </w:p>
    <w:p>
      <w:r>
        <w:t>潘福祥(02:16:12): 就跟在中国证券市场过去20多年所有人总结经验教训的时候，大家。最后都会有一个结论，过去20多年有钱没钱，差距很大的人，你是个什么人不好，但是整个市场投资稳定房地产从来不是。让大家能保持财富的增长，持久增长和永续增长的一个工具。确实习主席说房住不炒房子是用来住的，不是用来炒的是。非常正确的一句话，但是不同国家在不同的历史发展的时期会有这么一个阶段，房地产就成为所有的资产公司增值速度最快。在这个过程之中，你恰好赶上这个时代，我们说我们这代人实际是我们中国根本原来。挺幸福的，给我们赶上了中国市场经济的发展，给各种商品都标价开始人有了价格，你有了工资，薪酬和激励的各种各样的情况，然后各种生产资料各种。资产都有个价格，在这过程中，房地产的商品是什么，是让他在过去20年成为整体。速度最快财富保有的时间最长，所以中国我们过去房地产这20年的牛市。是所有参与者在这个过程中都会得到，你要错过了这样讨厌，那对你来说，它确实要在寻找方能够对它进行替代。</w:t>
      </w:r>
    </w:p>
    <w:p>
      <w:r>
        <w:t>潘福祥(02:18:06): 这个经管学院，当时我的老师博物馆老师就这么前一年他去世了，洪老师以前家里是河南他。从河南考大学就考研究生，他是毕业以后在河南工作，然后考研究生到清华，跟着付老师的学生跟着付老师就毕业以后就留在经管这边当老师，然后就是我的老师。过了他在金华工作了十几年，他的太太和孩子从河南调到北京来。然后他也不同心，王老师给我说，老大我们挣的钱，我们过去这十年家里是主要的钱，他们挣的钱主要都给了火车轮子就每年探亲的来那跑。家里根本没停下这种天，但是只有这样，我们还是很累的，十年从河南到北京的冠军，最后家里有200块钱的。</w:t>
      </w:r>
    </w:p>
    <w:p>
      <w:r>
        <w:t>潘福祥(02:19:16): 200块钱存款就这是一种，这个是什么？他说在这个十年之内，基本上，如果我不从不想着存这个钱。包括我们跟同行王局长，他跟他儿子在家里每天都可以多个35毛钱，可以吃肉。他当时就把这个钱存下来，存了十多年以后就多了200块钱拿到，可是当他们拿这个钱到北京的时候，不包含一个月的工资。已经是300所以他觉得就只是一个货币的贬值，然后这个钱，它是根本就没法在这块用。随着这个不同时代的变化，它这个东西的贬值是完全超出我们的想象，所以这是当时我在上学的时候，我听到他讲的一个就给了我很强的一种投资。的想法就确实，你只有把这个钱附着到一个能带来高速增值的资产上去之后，你这个整体的货币，它自身的价值才可以体现，那你不去做这个事，只要这个时代在做这样的事，那你一定你的。</w:t>
      </w:r>
    </w:p>
    <w:p>
      <w:r>
        <w:t>潘福祥(02:20:34): 财富就被急剧的变，我们20年前经历过房地产，这个房价从几千块钱到几万块钱到十几万块钱上涨这个过程。现在即使这房价再跌，你说已经现在从20万你跌了十万1平米，就你发现买一套房子仍然是一个。巨大的如果手中你的仍然用你当年持有现金作为一个衡量。</w:t>
      </w:r>
    </w:p>
    <w:p>
      <w:r>
        <w:t>潘福祥(02:21:12): 我们很典型的例子，我们的田永吉田院长，哈佛的博士大技术经济专家。在全市场对房地产市场最愤恨，为什么说就是泡沫，他老怕你看过我美颜那个，那是什么100万美金什么样的房子，对不对？中国这么烂的房子，一弄动辄就上千万，怎么可能绝对不可。现在回国这么多年不？房租也很便知。它是中石油和中国联通的独立组织，所以每年董事会百万百万祖师被拿完了之后。</w:t>
      </w:r>
    </w:p>
    <w:p>
      <w:r>
        <w:t>潘福祥(02:22:06): 三年行业给我2018年的时候，八项规定清理领导干部在外兼职，该院长在清华经管学院院长和属于正处级的干部。不能在外边这么做，兼职怎么办就要去他独立总是非升级版就要返回去。还回去，那就得要从银行把那个钱拿出来，十年前拿的钱搁进去，如果十年前他们拿那个钱买房子，那个时候房子是可以放大码的。拿那钱真买了房子，估计这时候他卖一套房子就把所有的钱，但是到最后我们就把没有，所以就是拿现金把账上，你几乎能用的钱就全部。对我这就是现成的房地产市场，现在同样的意思，在我们的证券市场中就要出现了。我跟大家讲过春节的时候，在美国跟几个不同的机构的人交流，他们最后有深切感受，美国他们就是美国来。都差不多，那也挺好吃的，倒是保持着美国社会的财富的分化，但比过去几十年。</w:t>
      </w:r>
    </w:p>
    <w:p>
      <w:r>
        <w:t>潘福祥(02:23:26): 狗咬你一朋友跟我说，他也不知道我这些年我赚了多少钱还给我在想，那为什么他说就是因为他，我就咬定市场，只要感觉。我就去抽，就买完才跌，我就加账本劲了，到最后只要过不了一两个月，一起来就是三倍五倍十倍八倍的上涨，所以完了回头，这几年同学就做的太多了。但是没有钱的人，老百姓或者是手工钱很少，没有做股票市场投资的。那也跟整个社会有财富，拉大的差距根本就无法来弥合。</w:t>
      </w:r>
    </w:p>
    <w:p>
      <w:r>
        <w:t>潘福祥(02:24:16): 所以我在那看了一个资料，看完之后我很吃惊，大家过去讲说这个购买价评价，这个就是平均这个价格，这个评点指数和这个购买力评价的时候，大家经常用这个生活。日用品或者生活必须品牌作为评价美国很大的一个大家评价这个物价变化的时候，用麦当劳就一个汉堡包，普通老百姓有很多人。都不是。原因是什么？因为过去他习惯一个麦当劳56块钱，现在都要十几块钱，所以他就会觉得十几块钱我吃个麦当劳。我就不买一些更好的菜，自己做什么东西内容反反着高档的产品。</w:t>
      </w:r>
    </w:p>
    <w:p>
      <w:r>
        <w:t>潘福祥(02:25:12): 最后那些消费面对这些高的物价和高的服务费，根本就很多人没有感觉，父母作为。社会通货膨胀造成现在的时候，就是美国的小费现在涨价以前20年前到美国都行给小费是。而又靠的是自愿，你愿意，尽管服务员要靠这个小费来生活，他们基本没有工资，或者有很少一点服务员基本是靠多小费，但是以前你不给小费。他也不会说你给一般的过去，我们总要给多少人都给8%到810%就可以了，后面大家说81010%不太行，都最高给15%。</w:t>
      </w:r>
    </w:p>
    <w:p>
      <w:r>
        <w:t>潘福祥(02:25:59): 电子单你到美国去餐厅去吃饭，账单打出来的时候他已经打20%或22%的小辈子。已经算到你账单里边，然后后边还有一个 T 夜玩，是你再给的就是也就正常，他要多收你20%了，然后再有一个自愿的，你再给不愿意给不给原因什么，就是因为如果。</w:t>
      </w:r>
    </w:p>
    <w:p>
      <w:r>
        <w:t>潘福祥(02:26:27): 遇到客人不给小费服务员，他肯定发展，这些因素都是什么样的原因造成的？持续从新冠疫情以后整体没。持续的上涨，增长的大，它造成了社会财富创造和没有参与这样一个创造过程的人的整体财富的原则，这两种病因导致整体社会。所以这样的过程之中，所以更多的人都在进入市场，所以我对那天我第一天上课就说，我听我这朋友说完之后，我心里是打市场如果更多投资者都形成这样的共识，夏天就去抄底，抄完你过不了俩月肯定就暴涨，就把这个东西赚回来。这样如果成为一个条件反射性的，更多的人的群体的行为的，那一定会在某个时期会出现这样。</w:t>
      </w:r>
    </w:p>
    <w:p>
      <w:r>
        <w:t>潘福祥(02:27:33): 暴雨越潮高涨，这个我们中国股市过去，大家都以为说整个市场完了之后，这个股票下跌到某一个位置能停住，永远停不了，完了最后到了一层，还有地下室，后边还有18层地狱，根本就没法。</w:t>
      </w:r>
    </w:p>
    <w:p>
      <w:r>
        <w:t>潘福祥(02:27:53): 所以这个事情实际都是为他就是这个市场长期的投资的过程，而不意味着你长期的拿着某一个股票，因为这两个月拿这个股票，它会是取决于这个东西具有不具备长期的成长性和长期的能给你提供回报的能力。那我们说在中国证券市场。我们相当多的公司，在这方面是不真正保持十年以上的高速成长的公司非常少见。</w:t>
      </w:r>
    </w:p>
    <w:p>
      <w:r>
        <w:t>潘福祥(02:28:28): 那有20年能够保持不错的成长的公司，是真正的凤毛麟角，最后实际说了，大家说就是我们一些所谓的养老店。因为它经过100年了，是现在这些公司总体情况还不错，大家，所以我们以前我跟大家讲，我说你要想买百年老，想买这个长期来看不会消亡的公司，那你肯定得买这个年头已经比较长的。</w:t>
      </w:r>
    </w:p>
    <w:p>
      <w:r>
        <w:t>潘福祥(02:28:54): 这个公司当然这一公司给你的回报，他就不会像现在所谓的爆发力这么强的一些东西，就类似我们过去我们讲的。我们讲的这些各种各样的酒，各种各样的药，各种各所谓的这个同仁堂什么云南白药完了，片仔癀这些东西它都已经是百年历史，所以这些公司它会保证在。但是他的成长就可能是越来越好的这些爆炸性强，那现在我们所看到诸如我们的摩尔县城这些公司可能有可能他几年以后。它市场的竞争最后让这些分化让这些公司明天可能就不复存在，这都是对于统一中提出的，有更多的数据也证明我们中国证券市场实际也是这样，整体的市场的参与者在这个市场，你只能在有限的时间能够保证获取高收益，但你这个时候不在。那明天你的整体的收益可能就会有对中国证券市场，大家现在算一下，我招了30年证券投资，我现在是最坚定的一个人。</w:t>
      </w:r>
    </w:p>
    <w:p>
      <w:r>
        <w:t>潘福祥(02:30:11): 参与证券市场价值创造可能是中国移民本过去20年还可以买点房子买点其他的艺术品。做投资饮食也能在现在当中，只有资本是让资本市场在这个过程之中让我们。通过参与这样的一个整个社会研制资金的在资本市场价值的创造，这可能就是我面临的共同的。更何况现在大的中国的环境在中国3030参与证券市场30年的过程中，现在没有政府从来没有像现在这样齐志轩的一个。</w:t>
      </w:r>
    </w:p>
    <w:p>
      <w:r>
        <w:t>潘福祥(02:30:59): 方向已明确提出整个科技发展的这些所谓的我一直总讲我们中国制造2025也就2015年的时候，国家颁布的中国制造2025选定的战略新兴产行业的产业，这十大方向在过去十年中就获得了最好的。所以现在我们的15规划提出了新的科技发展方向，为什么在证券市场就被大家正面的追捧，就大家认为就这个东西，有可能就是我们。唯一的明天实现突破的方向。而在这个过程之中，我们通过我们中国传统的，所以我们的行政管理的能力，对宏观的计划素质，行政管理能力和集中资源办大事的这样的一种做法，它确实。有可能会对实现的，我们现在所看到的大量的我们的高端制造业公司所获取的成长。和境遇没异常，让大家有信心会把大家做行为。</w:t>
      </w:r>
    </w:p>
    <w:p>
      <w:r>
        <w:t>潘福祥(02:32:12): 我记得十十几年前10月毛尔最开始这个 iphone 出来的时候 iphone 大家知道 iphone 出来 iPhone，苹果在中国搞了中国跟它产业链配套的一大批公司，为它提供零配件。回头的人说，中国的制造业不得不改，绝不是帮助我们做，包括后来的特斯拉的产业。现在大家知道特斯拉马上它的擎天柱，具体的今年要量产这70%的这不注意。因为现在全世界能提供机器人的这种最好的零配件的质量，价格和配套能力最强的只有中国长江三角洲中产经济三，所以它70%是来自于中国这些企业确实这些年就是跟。</w:t>
      </w:r>
    </w:p>
    <w:p>
      <w:r>
        <w:t xml:space="preserve">潘福祥(02:33:13): 华为跟苹果跟特斯拉它进行配套以后，并提升整体的制造业的。智能的能力管理的水平，思维的方式都很难，我之前一年就刚华那个苹果 iphone 刚出来是中国，我们去看他那个 a 股的那些产业链的公司，我记得特清楚。做什么东西，他做纸盒子，就是苹果手机的包装盒，大家知道在苹果出来之前。如果大家能记得当年我们要买手机干什么，那包装盒是什么样的，中国人最讨厌就是那个黄的草板纸那种盒子拆之后乱七八糟的。结果第一个他对手机的包装盒提出几百项治不了。技术变化的时间光是用什么样的纸板，什么样的工艺怎么做，后来我记得当时看完之后，人家说很多理念上我跟你讲到，比如他提出了一个要求，就从来说我们从来没想过就是这个。手机搁在 iphone 这盒里拿盒上面转这盒上面要它掉下来，调的时间是有要求。好像是一个几秒，具体进去，他说有质量要求，为什么他就告诉你说这个人你，你不能一下，万一这没拿好班机掉了，把手机摔了。你也不能半天掉不出来，抠半天抠不出来，它这都有技术指标 Culture. </w:t>
      </w:r>
    </w:p>
    <w:p>
      <w:r>
        <w:t>潘福祥(02:34:58): 会不会那企业跟我们讲他过去我从来就没讲过这个事，后来苹果提出的要求，一看大家都做不到，怎么可能，苹果派他的工作人员到厂里来，跟一起。怎么去解决企业交融的，大家认为这后面就会认为这是天经地义的，然后他这些企业最后不是他光给不光给苹果，国内其他的所有厂家生产任何东西都找他人都会提出。觉得苹果的顾客你看有要求，然后让这些企业做，所以我们看到我们这个整个中国的科技类的这些企业的发展确实是在。开放空中和这个人的过程当中，所以特斯拉在这一点上，他是马斯克是体会是对的，大家知道如果没有特斯拉没有上海工。</w:t>
      </w:r>
    </w:p>
    <w:p>
      <w:r>
        <w:t>潘福祥(02:35:54): 特斯拉的股票公司，因为大家知道特斯拉在股票上市以后比较长的时间，你遇到最大的问题就是产能上不去，因为那个时候他的股票。下跌的最大的一个杀手就是一公布财务报表就是不达标，整体的这个车的交付率也上不去，原因就是什么？生产不出来，它没法满足市场需求，那时候最多的时候在美国你要买一个特斯拉的车要提前交还要等十个月才能走，因为它产能上不去。最后就是特斯拉的中国帮他把这些是完全等等，已经是根本就不存在了，然后用最好的质量，最快的速度来实现的。所以这一点实际马斯克，所以大家能看到马斯克人有时候他是比较极端的，但是他对中国同行还是比较那种好它。</w:t>
      </w:r>
    </w:p>
    <w:p>
      <w:r>
        <w:t>潘福祥(02:36:53): 在特斯拉的上海工厂这块，他自己是深，比如说其他成为世界美国首富特斯拉工厂上海工厂，这叫军工之类。而现在，他搞这个机器人，现在是他寄予厚望的未来。特斯拉进一步腾飞的重要的。当然特斯拉这几个月股票一直跌，他们都现在比高点跌了百分之二三十了。他既希望我们今年的擎天柱机器人的量产，但这块70%来自于中国，没有中国的产业链。一切的根本就造成这些事情都会成为我们在整个市场的投资过程中的这个问题，就说对我分析问题和学生很大。</w:t>
      </w:r>
    </w:p>
    <w:p>
      <w:r>
        <w:t>潘福祥(02:37:44): 另外一个在长期投资过程中，我们经常要举很多例子，我们会讲很多案例会讲很多很这个股票，大家会对今年上涨的什么好的股票没买到很懊悔，这个过程中实际经常有一个代。讨论长期投资和价值的时候，会有一种误区，叫我们要跟大家就专门来讲一讲这所谓的幸存者偏差，什么是幸存者偏差，我们大家知道幸存者偏差，就是说你。他在一个事情的时候，选择样本是从特定的跟你的结论已经相吻合的亚克力去评选，也就是说你本来要考虑一个东西具有代表性意义的时候，你要选择一个能。</w:t>
      </w:r>
    </w:p>
    <w:p>
      <w:r>
        <w:t>潘福祥(02:38:30): 充分的说服你的要说服的结论的那个全样本去进行分析，绝对简单的例子就有一个像，就是过去大家知道中国这个二三十年前交通非常的繁忙的时候，春运每年这个春运就买不到火车票，特别是在一些热点新闻，比如说深圳。在深圳打工的湖南人特别到春节的时候，你要买从深圳到长沙的火车票非常难买不到。所以中央电视台就做一个节目，完了之后就去采访，很多人说你这个大 A 深圳回长沙，你买到票没有买到了，你买到没有买到了大家我们都买到了，从深圳回长沙的，但是这采访在什么地方做的在。在深圳去长沙的火车上过，我们说这就是什么，这幸存的你是在那个活着的人里边去问死没死。根本买到火车票的人在车下边都没上车上，这个时候股票市场投资这个是非常见的？我要是20年前买的茅台我就不动了那种，现在我早已经入参会。不管你买多少，咱说这里面都还挺好，你怎么不会讲，当时我没买茅台。我买的是深圳原野早已经所有东西都赔光了，就是因为深圳茅台就这个不是深圳茅台，贵州茅台是这。</w:t>
      </w:r>
    </w:p>
    <w:p>
      <w:r>
        <w:t>潘福祥(02:40:26): 几十年表现好的股票，你看到他表现好，你就知道说这个东西应该当年会去买在全市场。当年上千个股票中，真正能出现像茅台这样的高成长性，小概率。我们投资分析经常容易对我们的分析视角产生影响，就是往往是有既定的发生的结果。去考虑你不知道这样的结果的出现，已经是概率选择之后的一个结果，你用这样的东西去进行分析，它是没有任何。</w:t>
      </w:r>
    </w:p>
    <w:p>
      <w:r>
        <w:t>潘福祥(02:41:12): 价值和意义的，因为它无助于你在面对现代展望未来的时候，因为我们就学统计你整个概率分布就不一样了。你不是从已有的结果里去选择，而是你要面对未来进行判断的时候，这种情况已经完全。是不同。这个时候就对我们整体的做控制。他的影响是非常巨大，影响的是我们的思维方式，我们总讲一件工程，一件工程办公实际证券市场投资。它就是这样的一个过程，就是一个非常残酷的市场选择的过程。在这个过程中，没有人鲜艳的知道哪些东西是名言。后年20年以后仍然长期存在的，能给我们带来超额回报的。而在这过程中，我们只能是面对现在的有限信息，在不确定性的环境条件下。去做出一个自己认为向有利的方向发展变化概率最高的方向。来零距离去进行判断，否则其他的东西他只会扰乱你的心智，让你自己对自己的整体的投资分析。的逻辑产生困扰或者产生怀疑，然后最后变成无所作为的去跟追踪市场的各种各样的结论。所以这就为什么在毛泽东来讲？</w:t>
      </w:r>
    </w:p>
    <w:p>
      <w:r>
        <w:t>潘福祥(02:42:54): 我经常跟大家讲那个证券公司券商研究所的研究员什么意思，最不可信的，你的根本不要去太多，把这个东西当回事，没是什么东西，因为这个研究所的研究员他最重要的任务。他要去一个路演，他是要给你推股票，推完股票之后，你这个基金经理要买这些股票有交易量，他返点他才用起来。给你推一个两年以后长得还好的一个东西，那这两年中他自己就不会有返点，不会有给他的业绩的报酬，所以他根本不会，他一定是始终。选市场的肉的选那个市场现在表现好的，我给他在这过程中让你去赶快去交易，至于这个东西这种交易的。热度是一个星期还是一个月，是一年不需要他去管他中要有能给你推荐一。这个东西是和你投资者一个基金经理，你的投资要获取长期收益，两者之间是不一致，甚至有的时候。所以这个过程之中，你就一定要有一种对各种各样的市场的分析数据的报告，公开的这些各种各样的信息的个人的判断。很正义，那么这个过程中是有时候病你的整体就可以会形成，所以大家现在经常讲有真正最好的未来。</w:t>
      </w:r>
    </w:p>
    <w:p>
      <w:r>
        <w:t>潘福祥(02:44:32): 真正的我们普通的老百姓投资所做的投资实际最好的一个投资方向是什么，就从你的职业开始。熟悉的地方就你做什么行业，因为你对行业真的假的东西熟悉，你就去寻找。你这个行业中上市公司，你认为因为你对他的业务是了解的，你对他的逻辑是清楚你对他的真假是有判断的，实际去买这样的。不能吃，这是最可靠最有效，在现实情况下什么？</w:t>
      </w:r>
    </w:p>
    <w:p>
      <w:r>
        <w:t>潘福祥(02:45:20): 远向进透在投资中是最大家是最不愿意买自己熟悉的东西，为什么，因为说没一个可好，一塌糊涂都是对不懂的。不了吧，你很天高皇帝远很偏僻的这种企业，他觉得这个东西看了看报表，我看了看人家评论报告很不错。实际什么到这非常大的一个思维的，真正的，为什么最后大家会都发现，有时候上当受骗？都是英文对自己熟悉的，不相信将近别人写在纸上的那些东西。当然在有时候在大牛市中，大家说的这事也得两方面看你有时候在大牛市中也不能太女性，因为太女性了或怎么样人说不行，最后发现就是越不行的东西人家。长得越好，因为别人相信这些东西能这个东西还是那句话，你说你拉长了时间去看，在一轮牛市中，这个东西你可能就挣个百分之三十五十，你觉得不过瘾，你翻一倍两倍才好。有可能这个人他明天就是到熊市到市场调整的时候，让你进入万劫不复的那种静音。</w:t>
      </w:r>
    </w:p>
    <w:p>
      <w:r>
        <w:t>潘福祥(02:46:45): 唯有对大家就想说，真正的去投资的要求，我们实际有个年化，真正做到20%就已经就是我们根本就难以企及的目标，你能年化15%那就已经都很好，所以这个过程中它就会变成我们在我们的投资。</w:t>
      </w:r>
    </w:p>
    <w:p>
      <w:r>
        <w:t>潘福祥(02:47:03): 你一定要形成一个对投资成果，那我们说的这个东西，这个日期要把它一定要放到那个环境里。尽量不要用那些其他的道听途说的各种各外部传递下来的各种各样的信息，造成你自己的一个投资。整体一个干扰了你这个程序的判断，让你对肯定是就形成了一种不切实际的，或者说甚至是错误的。这两年我们说整个市场投资确实是有很多很好的出现，但是我对这些人，我跟他们的特点就是我要给他们，然后我要他们自己做的这些，因为我这几十年我见了太多。各种各样的容人我见过，但是还是那句话，我说一年翻三倍的人，年年我都，但是三年翻一倍的人能只有你三年翻一倍的人没有。不肯因为他自己，你选取某一个特定的去年年底的时候，在上海一个吃饭，就是以前财中财政研究所的所长。叫李月波，这个文过去干，他是研究员，他研究的有多大，他干，他是研究什么100元什么什么那个化妆品的这些女孩子们会做这个，然后他离开台台风研究后自己。</w:t>
      </w:r>
    </w:p>
    <w:p>
      <w:r>
        <w:t>潘福祥(02:48:40): 个人创业做了私募，搞了产品，一年半的时间，去年年底。我们下面怎么吃饭，他这个产品赚了多少钱，定值六个。我想也做点事，怎么可能，那你都拿着些什么东西打你不打这个数。很厉害，他现在马上要用新产品，大家说那有没有可能我们也参加一点重点，他不用他已经都。为什么，因为第二个产品就是第一个产品参加他们那些投资者所有的人一年多翻了六倍，说大家说就以这个。中介没退出，每人再出这么多钱，那第二个产品就人工，我们说那告诉一下我们，你第二产品准备买什么我们可以。官们说了几个古道，我那一看还真是。不相信都是身边的是什么，但是。我现在说，当时因为我不是比较熟，我跟你说，我说李博，小玉说小杰明天别成为王茹远家，但是王路远你之后你在网上可以搜一下。</w:t>
      </w:r>
    </w:p>
    <w:p>
      <w:r>
        <w:t>潘福祥(02:50:07): 王永林是2015年那个市场的互联网股票做的最好。2015年那个整个大量的互联网的这个什么的，那些龙头公司都是王永远。就是现在前海开源基金那个董事长王宏远的妹妹。王路远做以前是一个 PM T 的研究员，然后做字幕做了一段公募基金经理觉得挣钱太早，自己出来做私募，然后2014年15年。他的产品是那几年表现最好的产品，当地的规模，大家知道私募集的他提他除了管理费对他来说很少。最重要的他们是业绩提成业绩报什么，基本上是2020%分之20王永远发明的公募私募基金业绩报酬提取方式。每月提取什么意思？今天开始起了一块钱涨到一块一毛钱了，第一个月涨了一块一毛？涨了一毛钱20%两毛两分钱就画给他。算他的一笔报酬，明天一块下一个月涨到一块三了一块四那三毛钱从一块一涨到一块四那三毛钱的26%分钱就被他提走了。只要这东西不愿意向上，他每个月都可以从14年到15年差不多停了一年多的时间。85也就停了20多公里越狱吗？大家知道股灾之后你看我们天天锻炼。一跌下来没人管，到现在这个城市永远会趴在地上，就因为这个事，他是在某一个时期，在这个市场向上的过程中，你可以整体这是精准交易，它不断的。</w:t>
      </w:r>
    </w:p>
    <w:p>
      <w:r>
        <w:t>潘福祥(02:52:14): 我们不断生成，但只要进入到大家说你有没有这样一个基金经理或者这样一个投资，在高位的时候，我就把一把产品结束了，把所有东西都卖掉了，我就那什么。这句话我昨天第一个跟大家讲，当年罗世峰他后悔自己在这个140%我没把这个东西清掉，你不可能清掉，因为这是盈亏同源。你之所以赚那么多钱，就是因为你不控制不断的向上，而是赶上市场向上的过程中，所以你还能涨这么多。如果你控制你早在20% 30，50百分之百的人想行了，见好就收入，我就抛掉了，就不干了，你就不可能有140%。同样是140%这个东西是你盈利当时获取盈利的主要原因现象。基本上你也不会说我跌了10% 20是我，因为我就割肉了，就一定会像我当年第一次做股票一样，就是跌到最后回到。马上就没盈利，那个时候才想算了吧，万念俱灰说算了，不用留一点利润，反正也算那个什么。那你人。</w:t>
      </w:r>
    </w:p>
    <w:p>
      <w:r>
        <w:t>潘福祥(02:53:33): 在市场中，你经常会听到各种各样的传说或各种各样的故事励志是励志，但是实际。没有因为真要持有资格对一个人的怎么说？对风险，对事物的，当然现在对这边网上讲得最多的，特别是美国就讲得最多的总讲段子。是大意，所以对实际在开玩笑讲，他是真正华人受。</w:t>
      </w:r>
    </w:p>
    <w:p>
      <w:r>
        <w:t>潘福祥(02:54:25): 比我们看的问题，它的长期股票投资，所以大家怎么包括它的茅台，他在这个特斯拉在这些平的这个照片就钻出一些大。但就是这个过程中那些经历艰难，不是一本在苹果的分析，你在这个特斯拉，大家去看一看特斯拉的历史走势。特斯拉基本上是200块钱以后所谓的就是除权以后200块钱以后才走的趋势，大家认为可能形成了共识在之前的一个。这个本类过程中，那拿这么一个东西比较长时间去拿这东西，包括。</w:t>
      </w:r>
    </w:p>
    <w:p>
      <w:r>
        <w:t>潘福祥(02:55:17): 惠州房子。贵州茅台现在大家所有人没有人敢对茅台还再继续说看。但是我以前上课的时候，每学期我就告诉你，大家要记住茅台历史上腰斩的情况，现在是第六。跌一半在过去五次，每一次跌一半怎么样都起来都涨得更。你每一次在涨上来的时候都后悔，上次跌下来是不是没买后悔，那我这现在来了又到了。但是你现在肯定怀疑会不会这一次就不上去了，我那我不知道。段永平就是这么样过的，当然他就现在出名了，盯着他的人也多，所以他就有的代价，大家看了今年去年底公布了他的持仓。大家看最近他的几个 AI 的持仓全部都平均跌30%到50。信不信你要信，今天晚上回去就买段平买的这个三个 AI 的股票，但是你说我买的不多，我得买的多，他买的不多，肯定比你还是多多。马上你随便以后你现在比段永平成本便宜百分之三五十，你说你来，你说我。搭便车，我搭一个段永平的便车，最后为什么关键是你有没有这样，因为每一次市场下跌过程中，只有在涨起以后，大家都是雄心万丈跌的时候。</w:t>
      </w:r>
    </w:p>
    <w:p>
      <w:r>
        <w:t>潘福祥(02:57:07): 我以前跟大家讲过，我们这个市场历史上所有的波动过程，最典型是最难忘的就是2005年市场跌幅1000点。跌破一天点最低上证指数998点，我们讲什么，一年以后上证指数6100点。也就那时候跌破1000点，买股票买任何股票，一年多以后不是六倍是十几倍。指数早就被测都是实，那是我们这一辈子所面临的巴菲特讲的，可以举着脸盆来。</w:t>
      </w:r>
    </w:p>
    <w:p>
      <w:r>
        <w:t>潘福祥(02:57:50): 接黄金羽的时候，我说2005年跌破1000点的时候，市场投资者们在干什么？都在那判断1000点不行了，看了下面这个八百点能不能称作估计够呛看没看600点的都是这样，他一定都是正。所以只有长起来了，大家才知道，我这一辈子最大的一次获取暴利的机会就已经跟我失之交臂，这往东。</w:t>
      </w:r>
    </w:p>
    <w:p>
      <w:r>
        <w:t>潘福祥(02:58:25): 我就还有最典型的贵州茅台不给我讲，他还是五次腰斩收起来，我现在是。大家亲力亲身经历茅台，你现在随便随时可以下单去买，段永平也告诉他，我又买了对你这买的对你们的 AI 股票你去买，你比他便宜百分之三五十。我们正式实现的就是变成在同一方面永远到了我用这样的一种思维方式和形成我们对市场的一个认识。</w:t>
      </w:r>
    </w:p>
    <w:p>
      <w:r>
        <w:t>潘福祥(02:59:03): 另外简单说一点，对这个 AI 对我们这个传统投资的这个重构，这一页就不用大家这个给大家，这是豆包告诉我，问问豆包告诉我这个我觉得大家说的挺对，挺什么，但是东西。实际是我是对东西不以为我以前上厕所花会花很多时间跟大家讲我对人工智能这个 AI 投资在投资上，这个应用我是保持怀疑的原因是什么东西，原因就是。</w:t>
      </w:r>
    </w:p>
    <w:p>
      <w:r>
        <w:t>潘福祥(02:59:40): 我们讲，我一直都讲说，证券市场的投资是由多因素构成的一种投资者之间的博弈，这种博弈就是影响证券市场投资的因素。就没有人能列出来，没有人能说有哪些因素是影响，所以你 AI 它具有非常强的信息处理能力，它有比人更高的采集和判断的能力，这些东西都是基于。已知的历史数据，人们做的一些概率的事情，大家知道大模型后来模型以前不懂，后来读那种，比如说那大模型的逻辑是，你弄豆包，你弄这个咱给你来分析东西之后，它逻辑实际就是按概率来算。你输一个张三，他后边知道你下一个字概率最高的应该出什么东西，然后这么联想对我给你联想成很有逻辑的一个东西，虽然说的很对。他所有东西都是基于用的人越多，他训练越充分，他的概率选那个概率最高的东西来。形成这样一个结果，但这个东西它在信息处理上具有非常大的便捷能力，或者说有很高的一个效率，但是他在牵扯到对不确定性的未来进行判断的。在这方面有一个有说服力的，我只敢在课堂上讲，我不敢写，因为我也没有我们未来写书的时候，这个段我肯定不要弄。</w:t>
      </w:r>
    </w:p>
    <w:p>
      <w:r>
        <w:t>潘福祥(03:01:19): 大家也听我讲了很多年了，2019年上过我这课的同学知道那次课我请了一个家具。叫黄玉琼，黄草头黄就郁郁葱葱的黄渤在美国是一投资做亚太区的投资企业做了很多年，我们在投资的方面。交流非常的艰，黄博是19年买微薄，从美国回来之后才过去，老大我来了，我来过来找人一块喝。找的不能说了，那我们离开世界干的时候，我父母个人放掉，搞了一个他有一个工作。20多年了，我问他那都是。100万上千万美金那年奖金那都是能上千万都成这个东西，这么高的收入，你还跑出来创什么业，说我现在觉得我这个年龄。最大的收益已经未来，他说他自己有一个，我刚才没有分析的一个这个模型用的什么是用的，那时候没有大模型。19他跟我说这个事就运行潜力16年。但他做这个已经做了十年用的，你不管用的是曾经网络，大家知道做学习的更多方便，他是干，他是把美国它实际就是图，他就是要构建它一个批量经济的模型，就影响股票价格变化的一个。</w:t>
      </w:r>
    </w:p>
    <w:p>
      <w:r>
        <w:t>潘福祥(03:02:58): 于是他就把几百个各种美国的宏观中观和微观的数据的计算。用30年的数据位给计算，它有一个模型位给计算机以后计算机就学这个东西学完了以后，因为他那些数据会跟当时他用30年前的就60年的数据前30年的数据为他训练。宏观数据中观数据，微观的这些数据和二级市场的股票价格之间就有对应，他就让这个计算机通过实际网络学习，学了30年以后。</w:t>
      </w:r>
    </w:p>
    <w:p>
      <w:r>
        <w:t>潘福祥(03:03:41): 还有一个基本判断模式，然后他又用后30年的数据怎么样对他进行矫正，也就是他有单元数据，计算机就会知道宏观数据的情况下，他就会知道对股票价格高低指数他会有一个判断，然后他的判断在和。后30年也许发生了数据去对比，他发现有问题，他在修正学先为30年数据学，又用30年数据矫正，一共用了60年数据。把计算机已经培养的时候聪明的不得了，他说现在每天输入的数据。自动还有一个产出有靠谱的市场是什么样子，到现在还是五毛钱高美国一。这次跌幅是50%以上，真心不行也，这是他十年的模型运用的经验，他们从来没有这么成功。不来搞个自己拿了500多500分，然后又倒其他的矛盾。做了四七四四两五亿，按照这4500万就一共用了。5000告诉我们你干，他说基本上标的。选买的标的也是要去做标题的标准版，他说这个东西平均16倍这个杠，所以他说我现在基本上代。我们现在差不多3000当时标500差不多是分，我只是3000点钟开始感觉相当于做工。如果跌一半就是真相，他预想的是什么？什么收费是什么收费烤肉。</w:t>
      </w:r>
    </w:p>
    <w:p>
      <w:r>
        <w:t>潘福祥(03:05:57): 这个技术大方便一这20道，我光听说没见过这么干，我说你拿来让我看一看可以，但是我底层有问题，你看我给你看一眼，我说底层给我看，我也看不懂，我说你给我演示一下。各种直线模型，因为我当时想过这个是我的，这个当时是4月份。2019年是我是经管学院的课，我听的到我说你到我课堂上。给大家讲一场搞一场讲座可以吗？我说那就下礼拜一下礼拜上课，我也就说他那时候还没回国，还没回美国刚好，所以我就把他。</w:t>
      </w:r>
    </w:p>
    <w:p>
      <w:r>
        <w:t>潘福祥(03:06:46): 抛到我们的里面这个课程，王宇彤王博士当年在场的人，你们会记得王某是想他的人，我想恶心到你。然后演示他什么的已经过去演示的比给我看的少一点，他估计他底下是高手多，他担心你，他知道我不懂这些东西，他就过来看完我就。</w:t>
      </w:r>
    </w:p>
    <w:p>
      <w:r>
        <w:t>潘福祥(03:07:10): 苹果回国了，我就天天盯着我，那天我在上课的时候，大家记得2019年4月多少号，黄博士现在说美国股市要跌50%你们记住这个东西要配。就行，我就跟那个能力就是不断地跟他对你粘膜有什么新进展情况怎么样？</w:t>
      </w:r>
    </w:p>
    <w:p>
      <w:r>
        <w:t>潘福祥(03:07:33): 一直到2019年的10月，他开始我备尝试开始不疫情是北京。高看这些剧本实际就是卖东西。不断成立方不断。到2020年的。新冠疫情，武汉先起来，中国美国股市没变。2月份的时候我当时说在美国。美国不是天天我还在以为我在博客里打电话说我在楼压了一根。看开仓还在不断的买买买进去看多，其实走步的过程中一冲整个可能就已经比较71%。我一定不会，但是他说我现在也不叫他们，我只要不打爆掉。那就一定结果20年29道琼斯漂浮3300%米。那时候最高的。</w:t>
      </w:r>
    </w:p>
    <w:p>
      <w:r>
        <w:t>潘福祥(03:08:55): 一跌就不可为什么？因为一开始美国人觉得新冠疫情跟美国没关系，就跟当年。大水仗，所以 saas 的时候是只在中国什么美国根本就没有他们一开始就是觉得就是后来2月份。2月下旬开始美国大规模传染的案例已经出来了，美国人下班。</w:t>
      </w:r>
    </w:p>
    <w:p>
      <w:r>
        <w:t>潘福祥(03:09:26): 标500到15那三年跌了一个月，别的不那种亮点，一点从3300点跌到2000。跌了3%水他说要跌50%跌了30%那个人，他整体的持仓非75%。到家里一个人能挣个十倍，钱不多，刚我这个给完我这基本的这几天我这我是这回目标。就这样对是他们这到哪要跌一半，这刚刚开始。</w:t>
      </w:r>
    </w:p>
    <w:p>
      <w:r>
        <w:t>潘福祥(03:10:20): 网上你可以搜一下王玉松，黄博士2020年4月份有一个媒体对他的，他讲的，你们去说，我当年讲，去年前年讲这个有人在网上去搜，他们告诉我是网易财经上有他那条，他是一个系列对黄博士黄玉松的采访。最后人家就问他说，因为他以前总说这不行，人家就那个时候20222020年4月份就是标普500跌到2200点的时候，人问他说他来你咖啡了，这个黄鹤是你说这个美国股市不行。这样你说对我是不是还是这是刚刚的，我们会见证了整个美国资本市场的坍塌，而现在根本没有一个问题。</w:t>
      </w:r>
    </w:p>
    <w:p>
      <w:r>
        <w:t>潘福祥(03:11:11): 是新中国以后这种东西，那时候他已经十倍了，如果再跌了30%的时候，再按他的想法再跌上20%也就是说是从当我进去2200，也就是在跌到1500.150又跌了1500元。它的整体可能它可以是40，因为越到下面，它刚好有稍微就会更困难，他可能就40倍有5000万美金。实际就说这个话，15表明白。对。从那个时候开始两天200点开始。但是说反弹过程中，黄博士会不会给他会还你的话也不会动用，他要平仓跌50%就平了跌75%他的时候他就。割肉回家，接着上班去找工作，上班去了，他坚持这75%的时候他坚持，所以他十倍的时候，他怎么会出来，他不会出，而且他坚信信念，这时候有宗教式的信仰，他信奉他不信奉自己的东西。不像宗教一样的前程，他怎么会把身家性命所有东西都压在过去，他压了，你想他怎么可能像我妈一见，我就说十倍这个。</w:t>
      </w:r>
    </w:p>
    <w:p>
      <w:r>
        <w:t>潘福祥(03:12:47): 2200，2800三千三千，暴跌是一种新的。我也懂点事，我不能再你现在每年我跟黄博士的唯一的交友就只站在春节的时候，他会给我发一个视频。你你就大概好老师非常快的，我这是很快实力多少就告诉我他还在。完了，这个我跟他中间有二三十次微信讨论这个什么东西，我把这些所有东西都是这样，都截屏什么的，我说这个时候将来是我写书只是最后我跟他的东西，因为写这个东西对事太不厚道，但这是一个非常好的案例，为什么每年我跟大家跟学生们在讲这个东西，因为。神经网络就所谓的自学习的计算机系统对整个的过去历史投资的数据的分析。是没有问题的，我根本不怀疑说那模型太多，但是出问题出在什么地方，它的模型包括现在的大模型，你是 DeepSeek 也好，你是那个豆包也好，那个美国那个 JimmyA 最牛的号称 ja 我这说一句 ja。</w:t>
      </w:r>
    </w:p>
    <w:p>
      <w:r>
        <w:t>潘福祥(03:14:30): 在股票投资分析上的水平比豆包确实是高，我觉得可能一方面的因素是豆包训练的数据文字。都是中文，基本上可能是全球的数据和这个资料质量的需要，所以你去这个，当然基本你要交点钱，你你要就20块钱一个月20美元1月20美金用他包。同样后面还有豆包一个公司抛给界面的，这两人分析出来，这个人的水平并不等于做保姆水平还是一般不高。基于他都是基于历史的数据，所以他为了他60年数据大模型已经对宏观微观，中观微观的任何数据，对美国股市造成的影响的逻辑已经梳理得非常清楚，但是他从来不知道在新冠疫情出来最危机的时候，美联储。</w:t>
      </w:r>
    </w:p>
    <w:p>
      <w:r>
        <w:t>潘福祥(03:15:37): 采取一个历史上从来没有就是这个谁讲的，坐着直升飞机撒钱给市场输出无限量的流动就是你市场，只要别无穷的钱去买。我把无穷的钱给商业银行给金融机构，让你们进市场怎么样去买买票，就这一条。</w:t>
      </w:r>
    </w:p>
    <w:p>
      <w:r>
        <w:t>潘福祥(03:16:07): 手机打开什么会2024年924注释我们人民银行他们公正行长给中国政协开会。但是这怎么可以就这是学学了五年我们才学会了，然后这个就好使，一说无限量大家就可以去想象实际化多少2万亿。2万115年16年股灾就是40万亿推下去都没有用，2万亿就是从3000到4000，这个事情还是信心，所以我那天我讲大家看今年1月1号那个红旗杂志就是现在什么求是杂志。</w:t>
      </w:r>
    </w:p>
    <w:p>
      <w:r>
        <w:t>潘福祥(03:16:52): 科研评论员文章讲，房地产市场过去这些年房地产市场调控的政策是错误的，其中讲的非常正确。他说就是房地产市场要学习股票市场救市的经验，这些年我们国家所有的房地产同样指数房地产下跌采用的方法是什么？就是撒胡椒面，然后今天北京放开五环外，明天是55环内四环完了这大家心中等着到二环的时候再说吧。你就告诉说就今天全部分开，所有的地方我国家比如说我拿出。每年某一个什么是长期国债，如果发一个特长期国债十万亿特长期国债就是用于特定地区的收储，其他地方五环也不管你了，但你这个四环以内三环。这些地方我就开始输出，只要卖不出去的房子低于市场，比如某一个价格，我就开始有国家收入，老百姓一看想买房的人他就不打了，他觉得明天没了，那我就现在赶快抢你国家钱就是股票市场。2020年美联储就是正常，他实际猪。打破常规，没有历史经验，他学了60年数据 AI 也没学会说这无限量的量化宽松。直升飞机撒钱这个市场会怎么样，只有涨，他不会就这样，我就这种项目一直到现在。</w:t>
      </w:r>
    </w:p>
    <w:p>
      <w:r>
        <w:t>潘福祥(03:18:37): 这是为什么明天我们说历史从历史 AI 从历史规律中去找什么时候遇到市场的，因为市场我们基于全部都是博弈。都是见招拆招是不同投资者之间的。这个心理上的计算机，所以我说证券投资面对的是变量的洪水变量，洪水是无穷无尽的变量，你说什么因素是影响市场变化因素不知道，因为上帝没有告诉你们这股票市场是什么样的，所以我们是盲人摸象，那么变量无比巨大，在这个过程中它会受。政治博弈，社会心理必然政治甚至企业家精神，多重的非结构化的因子流强。相互变量之间存在的，这只有我们这些探究的东西，我们能理解按照规矩怎么样。</w:t>
      </w:r>
    </w:p>
    <w:p>
      <w:r>
        <w:t>潘福祥(03:19:38): 这是我写的，这是我前面那一页是豆包，这都是我写的，因为豆包现在没有我这种实力。我真是最终实力股票肯定实力，我们要是做一个更久。它可以做什么？所谓的数据的获取和逻辑的推荐，这两方面我们现在大模型，京东基本完美的建筑。远胜于我后面我讲这股票投资分析的时候，我会把这个界面的电脑拿过来，现场我们扔几个财务报告给你确认。并说他连那个角度大家知道上市公司出道的就那些注意点，最行货有些不好意思说最那什么不能不说明天看他信息披露违规说了又担心什么，他给你弄的角度。那大家还吃饭都不吃，我给你告诉你。对他的很大，但是他这种效率背后是现在。</w:t>
      </w:r>
    </w:p>
    <w:p>
      <w:r>
        <w:t>潘福祥(03:21:03): 可以我说 AI 追求是概率上的正确。而投资成功！往往建立在非故事。大家知道非控制正确是谁提供，就是那个像素资本的那个总裁叫什么也是马克思，他两块中生间市场投资是有四种结果。你知道吗？完了就整体上就共识的正确共识的错误，非共识的正确非共识，首先大家就完全可以理解共识正确是什么，就大家这一个事都形成共识了，都认为是怎么样的结果，这东西也是对的，但是大家知道共识正确得的。效果怎么样，因为市场已经充分的他这个市场的所对这个东西所有分析信息已经公开了，大家判断都是对的，这是一个好股好公司好股票，但是因为所有人都已经参与了。价格已经很公允了，所以明天获取收益的。都一类很中庸，很什么共识的错误就好了，这个完了就是都看错了，那都那什么，就所有人全部都挨着。</w:t>
      </w:r>
    </w:p>
    <w:p>
      <w:r>
        <w:t>潘福祥(03:22:24): 然后还有一个怎么说，我说的是非故事，以后也是就没人动物就你自己。上头非认为一个东西错了，就自己承担这个，但他就说实际市场对马哲马克思这个项目说的是他的真正的。高层有道理一定。所谓非共识是正确信息并没有被所有人充分知晓和认可，或者说大家还仍然没有形成对这个东西的完全理解。和共同的行动，你比别人看得远一点，率先的说，你做到了你这个分析结果，事实证明。那这个时候你的因为有共识差，有预期差，有外部不能想象的，这样的可能的好的结果。没有突破点猴子抽肯定，所以这一块不管是人工智能帮我们做多少事情到最后。</w:t>
      </w:r>
    </w:p>
    <w:p>
      <w:r>
        <w:t>潘福祥(03:23:39): 这些数据在他们面前的时候，最后的决策是要考我们的直觉，就像赵老师讲的是因为一个企业运作以后实际是民间。企业家根据我们这些 MBA 我们给他提供的各种各样的管理的分析的模型和数据，得出了一些左中右三种决策，最后是你们老板拍下房这个行吗？它是一个高度遗嘱的执行 and so 各种因素进行了分析以后，它的模糊的判断，而这种模糊的判断在股票市场。它是都想追星追悲故人，这就是我对比较少一点。而这个问题永远人工智做不了，大家说是不是因为现在大过去没有大模型的时候可能不行，你有大模型，现在这块都给解决了，明天会不会有新的计算机系统出现，把这个后面这块问题也给解决了。不会为什么不会就因为股票市场投资它具有制度级别的巨大的一个特点。这个特点是什么？我们今天就讲完，不讲下。大学里的家人股票价，我也就算你再学，我刚才说你前一段分析能力他不行，后面他可能有新的，他再学。最后，他无法解决二阶混沌和本身性这个问题，等到我们下面分别也就是股票投资的自身特点，决定 AI 它永远没法替代本身。</w:t>
      </w:r>
    </w:p>
    <w:p>
      <w:r>
        <w:t>潘福祥(03:25:31): 咱们今天课就到这个地方。</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