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潘福祥(00:00:01): 补充我们这些内容就是在课上，我们主要希望多用一点时间来做一些在一般的书本上看不到的，对现实问题的一些分析来说，我们现在仍然是这样，今天可能会有很多内容会比较快。首先第一个，我们说我们做证券投资不是一个凭空生出来的一门学问，它是对我们认识这个社会。人类社会的一种认识的方法，或者说是一种认识的体系，因为证券市场本身反映的就是。这个整体的社会经济生活运作中形成的各种各样的基本面的因素和市场面的因素和人类情绪所推动的股票价格变化的规律。我们研究证券投资，实际上研究的股票价格，它。为什么会变化？有哪些因素在推动它变化怎么样推动它变化，我们在这过程之中怎么想方设法的去通过一定的科学体系或者一定的知识。方法去解析这个价格变化的规律和原因，这是证券投资的最主要的一个任务。那么这个时候我们分析社会。分析经济现象金融现象，分析人类的行为的各种各样的知识体系，都会构成我们证券投资分析的基础。我们概括一下，有这么多知识上的一些储备，这些内容我们列在这个地方都分别是大家在无论是本科还是研究生的过程中。</w:t>
      </w:r>
    </w:p>
    <w:p>
      <w:r>
        <w:t>潘福祥(00:01:43): 我的内容课程都学习了，有些东西是需要我们自己并没有学过，但是我们可以通过我们自己的课外的阅读，把这些知识来补充上。我在一直每学期我都特别郑重地给大家推荐的就是大家要去读高尚文高考试的这个几本书，特别是他。最有名的我认为写的最好的就是经济运行的逻辑，这本书是把。我们在经济金融上学的各种各一些知识和概念，把它浓缩到现实社会经济运行中来。然后告诉你，这些概念分别在我们社会经济发展过程中起到什么样的一些作用，对我们来说是非常有益的。另外还有一本书是我经常跟大家讲的，要读的就是彭文生彭博之类。就见他这本书叫渐行渐远的红利，这本书大家也要他是跟这个高帅高博士的这个经济运行逻辑是有非常大的相似的，但是它的容量比高博士那个文章那个书要更。厚一些，或者说更厚重一些，因为它牵扯的对不同类型的行业的分析更具体化一些。这两本书，这是两个受过严格经济学训练的学者写的学术论文。他的这个特别是彭文生彭博士这本书就是一个非常规范的博士生的。</w:t>
      </w:r>
    </w:p>
    <w:p>
      <w:r>
        <w:t>潘福祥(00:03:17): 大家这些书一定要去找来抽时间要去读，不光是对我们分析证券市场的方面，我认为读他们的书是对你自己做学术研究，自己写学术论文，自己去明天去从事某一些规范性的一些分析的时候，都会非常有帮助。我练了很多这些推荐给大家读的这些书有很多书，读起来非常有趣，很有意思。在证券投资中，我有时候并不太逼着大家去读很多教科书或者读很多。很大不同的理论著作是除了刚才我说的像高博士，冯博士，他们这些书实际对我们分析市场非常有帮助，我特别推荐大家多去在。</w:t>
      </w:r>
    </w:p>
    <w:p>
      <w:r>
        <w:t>潘福祥(00:04:08): 读什么读人物传记读那些大投资家，无论是成功还是失败，他这个整个经历这个过程之中，他自己的一些经验教训的这种总结，因为往往这些投资家的，他的传记，他是归复原这个历史的。</w:t>
      </w:r>
    </w:p>
    <w:p>
      <w:r>
        <w:t>潘福祥(00:04:30): 证券市场我们说实际上天天都在变化，有一点实际影响市场变化的人心。人的情绪，人类的情感，人类的思维模式实际是不变的，就是我们现在所市场崩盘的时候，你所遇到的不同原因造成的市场的崩溃。造成了市场大幅度的下跌，具体的因素可能和30年前50年100年前的这个推动因素是完全不同的，但是它这些因素实际都最后都作用在人的身上。作用在人心上作用在人类的情绪上，人类的不变的这种贪婪和恐惧，这种情绪，它会导致他具有完全相似的市场的行为。</w:t>
      </w:r>
    </w:p>
    <w:p>
      <w:r>
        <w:t>潘福祥(00:05:23): 这个时候我们去多读一些这些历史上大投资家，他对当时经历的这些不同时期的时候，这种市场。上涨下跌崩溃的时候，那种心路历程对我们就非常有帮助，所以这些书，这些我给大家推荐的书是我读的，书中很少读，但我认为是非常值得。</w:t>
      </w:r>
    </w:p>
    <w:p>
      <w:r>
        <w:t>潘福祥(00:05:49): 拿出来了，这些书，你一定要去读，有时间一定要读这些，读完这些书，不光对你投资有帮助，实际对你认识人生，对你这个认识我们人性都会非常有帮助，这些书，所以大家我们从来不作为课上的要求，但是大家。有时间要去多去读这些书，特别是包括这些传记感悟都是会非常好，那当然我最推崇到现在为止最推崇。传记中就是我们说《推特》，我不知道选在什么地方，它就是规则。所以留这本书是一定要去写，非常好，这个艾斯是一个作家，他这个文笔非常好，所以他是，而且他是巴菲特在市场上写巴菲特的传记的书非常多。有些书写的是不错的，我特别是大家这个也很有名的一个美国资本家的成长实际写的也是很好，但是写的最好就是。</w:t>
      </w:r>
    </w:p>
    <w:p>
      <w:r>
        <w:t>潘福祥(00:06:52): 这个雪球这本书为什么，因为是巴菲特确实还带有一定程度上的一个官方的授权就是巴菲特个人的授权。巴菲特找到这个艾丽斯讲，他说得请他来给自己写一本传记。为什么要警察，他认为他是他读过他以前写的很多的东西，他认为这个人他看问题，他有一种与众不同的一些视角。他就说他说我对你不设法，你可以去接触我投资过程中的所有的决策的文件。所有的当时的投资的记录，这个每一个环境条件下，他做的任何一个这个决策的参与者，他你都可以去采访他们，我的亲属，我的同事，我的交易对手，反正各种人都你想认为跟谁有助于了解我，你都可以去了解完了，我不设防。这些人你说好话说我坏话，我根本都无所谓，为了给他全面的授权，这个作家也。不负众望，最后确实写出了一本很好的。当然，这个书最后写出来出版的时候，巴菲特并不高兴，为什么，因为他看到的书中一些他实际并不希望别人看到的一些。他毕竟他为这是一个军，所以他是遵守自己的诺言。尽管他心中不高兴，他还是同意这本书出版。</w:t>
      </w:r>
    </w:p>
    <w:p>
      <w:r>
        <w:t>潘福祥(00:08:19): 回过头来，实际我读这个书，我读多别扭，中文的英文我都读过很多，其实像我在我车里边这个什么的时候，我每天还都在不断的听这个东西，它非常有趣，非常好，为什么就是这个书最大的好处，他就是说他是把巴菲特。</w:t>
      </w:r>
    </w:p>
    <w:p>
      <w:r>
        <w:t xml:space="preserve">潘福祥(00:08:37): 放到他那个成长和投资的那个时代，他不是单纯的去讲，8月做了什么事情做了如何成功，最后赚了多少钱。如果他不是这样，他为什么你说当时是一个什么状况？当时社会是一个什么情况？企业是什么情况，经济状况是什么的，老百姓是过着什么样的一个生活。巴雷特自己是个什么样的人，当时过着什么样的生活，他？自己为什么他要决定要做投资，在这投资的过程之中，每一个六大的投资决策，当时他都是。怎么引起的，他要买这个企业，他去研究这个问题，然后在决策的过程中，他遇到过什么样的一个外部环境，或者说是身边的人给他提出的相同，同意赞同或者是否定的一个意见。大概要是怎么处理，然后做了这些事情以后，到最后又遇到了什么新的问题，怎么样去解决这个问题，它是相当于给你回溯整个巴菲特投资生涯的每一个。Thank you. </w:t>
      </w:r>
    </w:p>
    <w:p>
      <w:r>
        <w:t>潘福祥(00:09:48): 让你能够设身处地的进入那样的一种情境，那样一种情景就是说，如果我要在这种状况下，我可能会怎么判断。我会怎么决策？大卫这是怎么决策的，他决策完了以后是什么样的一个结果，然后这个结果那么又会改变对后来巴菲特新的投资和新的事物的认识。就产生什么样的影响，所以它对我们非常好，就相当于把我们都放到了当年巴菲特买可口可乐买吉利刀片买华盛顿邮报买这个8月自己家乡最早的这个上市公司就是那个老的纺织企业。就现在我们大家现在所熟知的伯克希尔哈撒韦当时是怎么样的一个情况，他为什么要去买它，然后买的过程中他遇到了什么情况？最后，为什么最后伯希尔哈撒韦现在成了巴菲特整体投资基金最重要投资的企业，因为它最后借壳上市，它是成为。</w:t>
      </w:r>
    </w:p>
    <w:p>
      <w:r>
        <w:t>潘福祥(00:10:46): 大家回溯巴菲特的投资成就的时候的最重要的一个，就它的价格变化，大家就可以讲，后面我们会看到巴菲特60年的时间，伯克希尔哈撒韦公司的净值增长5万5000倍。5万5000倍的增长，实际是它凝聚了他这一生投资的所有的成就，但巴菲特多少个场合都能检讨，他说我买这个公司是一。我如果不买伯克希尔，我可以赚更多的钱，那为什么实际大家认为公认的是他投资的？最大的成就的一个标杆。最后实际巴雷特认为实际是他投资失败的一个教训，就这些每一个这样的事情，它都是有一大系列的细节。去给你来衬托，然后让我们读这些东西的时候，你非常容易做的事情，你是设身处地的去把自己进入到那样的一个情境中。你去思考，如果我遇到了这样的情况，我一会怎么分析，我们从巴菲特里边能学到一个什么东西。明天我们在投资过程中，我们遇到了某一种类型情况的时候，我们从巴菲特的经验或者教育什么东西能提取一些什么样的。这本书写的是非常好。另外一个在这过程中，当然也是巴菲特之所以对他写这篇书，这本书最后不是很高兴，就是他从。</w:t>
      </w:r>
    </w:p>
    <w:p>
      <w:r>
        <w:t>潘福祥(00:12:15): 大卫的个人的一些巴菲特个人的一些人性的特点，和他自己待人接物中的一些作家所体会到的一些优劣的一些地方。让他做了很深刻的一些刻画，这种刻画是普通一般人一般情况下我们外人无法企及的。我们在电视上，我们看马斯克接受采访，我们去读哈，顿时写这些东西，我去奥马哈去参加过两。</w:t>
      </w:r>
    </w:p>
    <w:p>
      <w:r>
        <w:t>潘福祥(00:12:49): 四国希尔哈德维的股东会有两次在会场听巴菲特在六个小时滔滔不绝的去讲回答大家的问题。六个小时佛尔哈德维的股东大会是过去每年的5月。是全世界投资者或者价值投资者的一个，就是因为在这一天，来自全世界34万投资者会聚集到。这个地方最大的一个体育馆就能容纳4万人，这个体育馆就是为巴菲特伯克希尔哈萨维特股东会。来建设的，为什么就因为这个地方很小，平时根本没有什么人，这个地方没有什么人去，但是这个城市每年都会遇到一个星期，是全世界巴菲特的这些粉丝从全世界跑到这个地方来参加他的。</w:t>
      </w:r>
    </w:p>
    <w:p>
      <w:r>
        <w:t>潘福祥(00:13:46): 股东大会，然后这个过程中各种酒店在这个时候，毫无疑问都是饱满，酒店，餐厅都是爆满，可平时这个城市根本没这么大的压力是什么就没有会。几万人挤在几没有那么大会场，所以这个城市专门搞了一个修修的体育馆一年主要时间是空置的，因为没有这么多。我懂，但是就是为了每年5月份这个国会这样差不多的股东会在股东会上，他这个会议的风格也是全世界独一无二的。就整个开这个股东大会是在一个大体育馆里，然后这个公司这个股东会是没有主席台，没有这个什么，只有这个场一般的这个股东你就站在这坐在你这个观众席里中间这个场地中间会摆着一些。你的那个扶手就那个折叠椅，然后是他公司的大股东和那些董事会的成员，所以我连续两天去看一看，就比尔盖茨就坐在那个你对于人的对边，你可以过去跟他照相，这些人都会根本不对，那个什么，然后会议的主要内容是什么？会说八个小时会议，股东会八个小时会议。两个小时是讲正常的事情，讲公司的财务报表，讲公司的一些情况，当然还很有趣的会给你播半个小时电影的都是巴菲特的他自己多的伟公司旗下的各个公司的一些产品的。</w:t>
      </w:r>
    </w:p>
    <w:p>
      <w:r>
        <w:t>潘福祥(00:15:19): 介绍，但是它是产品介绍，不是广告片，不是生存片，不像那种我们看到很乏味的那种歌功颂的是它都是由这个各个企业的这些领导人。主要的企业的负责人，他的带有卡通性质的一些漫画性的搞笑的一片，巴菲特也自己会扮演一些角色，主要通过这种方法很轻松的。</w:t>
      </w:r>
    </w:p>
    <w:p>
      <w:r>
        <w:t>潘福祥(00:15:46): 电商化的产品介绍能不能回，然后会把公司的财务报告再跟大家再简单的说一说，因为每年巴菲特他2月份的时候他会写一封。是股东的一封信，这封信他会把上一年整个公司的所有的经营运作状况都已经做一个总结，更重要，他对这一年的投资市场做评价，然后对下一年的市场。</w:t>
      </w:r>
    </w:p>
    <w:p>
      <w:r>
        <w:t>潘福祥(00:16:14): 这种分析，所以我给大家列的大家要读的这些内容里，其中有很重要的一个就是巴菲特每年制度大会的一封信，但非常遗憾。你到伯克希尔哈巴维的网站上，你可以看到另一点，巴菲特写给股东的，但是这个是到2024年的开始。结束，今年年初的这个时候，巴菲特写的最后一封告诉我，从今以后，因为他已经。在公司继续担任他的董事长和自由，所以他已经退休，准备退休了，把这些职务都让出去了，这个不带写这个信的。所以但是信。是最好的学习巴菲特的投资思想，对原汁原味，所以我每年都跟同学们说，大家要去读这个信，你就到伯克希尔哈撒威网站上。从他每年的信，他是倒着排的都有，现在最排在最前面就是2024年就是2025年的时候，他写的对2024年投资市场的。分析，然后每年他都会去回溯对当年市场的回顾和他们所做的投资的决策，然后他对下一年的市场进行一个展望，所以我觉得还要去读这些东西就是。</w:t>
      </w:r>
    </w:p>
    <w:p>
      <w:r>
        <w:t>潘福祥(00:17:41): 了解和熟悉巴菲特的投资思想最重要的一个，因为是它，特别是你读他这个某一年，你比如读2024年，他写的20这个写给股东的信，他实际2025年写给股东，这封信是2024年版的。他实际对2024年的分析，那你对照一下2024年市场都发生的一些事情，然后你个人有些人在这些过程中也做投资，那你对这些事情是怎么分析的，再看看巴菲特怎么分析。巴菲特他在下一年他会提出他的预测，但是很多对未来的看法的预测有时候也是不正确的，是错的，但是。在这个对错的结论，我们从来不证券投资是一种最重要的过程，是你投资决策的依据。不过。有时候两个人都可以做出同样的一个投资决定看好某一个股票在什么价格上看好某一个股票，大家觉得时候开买。有的人可能是经过系统化的长期的，可持续的一套分析逻辑得出的分析的结论，有些人可能就是看了某一个新闻，听到某一个消息，就这俩决策的。结果是一样的，但是背后推动他做出决策的过程的逻辑是不同。</w:t>
      </w:r>
    </w:p>
    <w:p>
      <w:r>
        <w:t>潘福祥(00:19:14): 那么好几个朋友说你有时候做出了正确事实，正确证明你买一个东西买对了，对你来说并不是最重要，为什么，因为这个东西是不可重复的。因为你不可能永远有好运气，你又不可能永远在某一个最合适的时间听到了一个消息，看到一个新闻或者某一个信号，刺激了你，你的下了一个决策，这个正确，但是事他永远。</w:t>
      </w:r>
    </w:p>
    <w:p>
      <w:r>
        <w:t>潘福祥(00:19:39): 能不断的重复支持你做出投资分析背后的框架和逻辑它是不变的，它是能够。那种场景是不断的可能高上能高高，我这写的经济运行的逻辑，这本书。实际就是一个经济分析的框架，他告诉你看到宏观的什么性能，你会知道这个整体的国家接待的宏观经济是处在一种什么状况。然后彭文生博士，他的书里会告诉你，看到了一些什么样的信号之后你会知道，对制造业对消费行业对科技行业对房地产行业分别现在可能。意味着什么，然后我们从这些行业的变化中可能会提取出对我们投资有帮助的一些什么样的一些信息，所以这些东西是非常重要的。大家要去读这些东西。</w:t>
      </w:r>
    </w:p>
    <w:p>
      <w:r>
        <w:t>潘福祥(00:20:37): 包括现在网上前段时间我看网上也有一些这两年巴菲特在伯克希尔哈撒韦股东会上跟大家的回答问题，有的是有文字，有的是有这个录像，因为现在我们的视频已经很发达，大家可以去。</w:t>
      </w:r>
    </w:p>
    <w:p>
      <w:r>
        <w:t>潘福祥(00:20:52): 抽时间去总结，这些东西对你们都会很有帮助，因为巴菲特他这个人分析问题，每天会有人说股东大会八个小时，要了六个小时的时间。他专门用来回答大家的提问，全来自全世界的投资者现场可以向他提问。</w:t>
      </w:r>
    </w:p>
    <w:p>
      <w:r>
        <w:t>潘福祥(00:21:13): 提出任何问题来巴菲特自己来给你回答，当然要想提问的人太多了，最后他的美国采取的方法是什么？他按你座位来分区，你这个座位 ABCDE ABCDE各个区，然后每个区他会抽签。抽签他会在这区域前面这是 a 区前面放一个话筒，然后大家去登记完的这些股东，你要谁要去这个提问题，你他就都有一个抽签的你你进去。然后它除以一的一段报出来说几号这个人就过来到了巴菲特当上93，那时候一直都是八九十岁的老人。每天三个小时不间断的在那讲话，然后六个小时不要回答58大门的培训各个方面的。我们会有对他的在各个角度的很多问题，那你就可以看出，确实他这个整体的投资的功底，或者说他是完全把对证券投资的分析他对市场的这种判断。跟他自己的人生跟他的生活实际完全融为一体，本来你看得出他很疲劳，他就他讲任何东西都是你发现就跟道家讲讲生活中很。实例的一些东西是完全是一样的，所以这些事情是确实他是做到了把自己的投资方法和投资理念跟自己的整体的投资实践做的很好的。</w:t>
      </w:r>
    </w:p>
    <w:p>
      <w:r>
        <w:t>潘福祥(00:22:50): 所以这些东西大家要去读这些书的这些我这是很少的一部分书，大家你把这些东西你先读读完了以后你还去可以去扩充，去读更多更好的我特别推荐大家都读这样对了，还有一本书，其实我们有一本书就是那个。</w:t>
      </w:r>
    </w:p>
    <w:p>
      <w:r>
        <w:t>潘福祥(00:23:08): 芒格斯的比格斯的这个对冲基金，最终金山风云录这本书也是非常好的，他对我们这个人，他是以前摩根斯坦利的这个首席策略师，全球首席策略师，他是学英国文学出身的，所以他英国英语的。文明非常的漂亮，他过去常年过去，我们90年代和2000多年的时候做投资最大家认为最权威的，愿意读的就是摩根斯坦利的那每年那个策略报告，那个每年那个策略报就是这个第一个他自己执笔。好强对市场的分析非常深刻。后来他从国外资产低离职了，退休了，他就回回自己搞了一个对冲基金搞了对冲基金，我看了他这些年他推升基金的成绩还不错，但是并不是很突出，但他最大的付出就是他写功夫。为他写了几本书，对中心风云录是这里边最有名的这一本书，它是反映他自己的投资的概率。它每一段它都是反映了某一种它从投资很简单的一些现象提炼出来投资的一些思想。他读这些书就跟我读的差不多会非常轻松。</w:t>
      </w:r>
    </w:p>
    <w:p>
      <w:r>
        <w:t>潘福祥(00:24:35): 功课，大家要去多来读一读这样的一些书，对我们会很好，这些东西都会构成我们理解证券市场的一些基础。那么我们就会比较快速的跟大家来你梳理一下，我们在经济学金融学中，我们学的各种各样的这个概念，对我们进行证券投资分析，分别具有什么样这样的意义。那首先最重要的这些概念。</w:t>
      </w:r>
    </w:p>
    <w:p>
      <w:r>
        <w:t>潘福祥(00:25:02): 流动性流动性，实际我们在这个货币银行学中，我们是主要是学习讲流动性的货币银行，因为它主要讲的是一个社会的宏观流动性，实际主要讲的是货币的发行。和在实际经济中的运行。那我们在经济学中，我们还讨论过微观流动性讲的是什么，就是一种资产从一种形态转移成另一种形态的时候。难易程度和实现这种价值转换的时候，它会带来它对价值的贬损所带来的一些影响，那么我们微观流动性不多去讲。</w:t>
      </w:r>
    </w:p>
    <w:p>
      <w:r>
        <w:t>潘福祥(00:25:45): 我们说宏观流动性更主要的是反映我们社会中的流通，证券市场或者说我们的投资市场是一个花钱买东西的过程。花钱买东西有没有钱是直接决定这个东西的贵贱，购买的难易程度是。这个过程之中，我们说。</w:t>
      </w:r>
    </w:p>
    <w:p>
      <w:r>
        <w:t>潘福祥(00:26:10): 衡量一个社会宏观流动性最重要的一个指标，或者说一个理论的方程就是我们货币银行所学的所谓的货币数量方程，就这个 MV 等于 PY。MV M 我们知道是货币的投放的这个数量为是中转的速度，你这么一个社会，我们总共人民银行。我们国家人民银行就是一个国家的中央银行向社会投放了多少货币，然后这货币多长时间能够转一圈，那么 MTV 是一个道理，这个社会整体以货币来衡量的价值量。一共有多少等于什么，你的这样的状态下等于 P 乘 YP 是社会平均商品的价格 Y，我们是产出数量 GDP 我们产出数量价格乘以数量实际就社会物质产品的。这个总量最理想的是状态就是一个社会 MV 跟 PY 是平衡的，我们有多少钱。对应得有多少屋，那这样的话，当要买东西的人需要买东西的时候，他就有钱能够买到东西，要卖东西的人，他卖了东西就可以拿回钱，因为这都是社会经济运行。循环的时候所需要的东西，那我们说 MV 和 PVI 能保持平衡，那么这个时候就是我们这个整个社会经济运行是处在一种比较。</w:t>
      </w:r>
    </w:p>
    <w:p>
      <w:r>
        <w:t>潘福祥(00:27:41): 这个理想的运行状况，当然实际在现实运行的过程中，没有人知道一个社会真正货币我们要投放多少。但是大家可以通过产出的增长或者衰落的这种涨跌的速度可以来调节我们货币整个投放的过程，也就是说，一个社会。花了大量的钱货币投放的速度超过了现实的物质产出的增长的速度，那么这个时候就会出现什么就过多的钱去追逐。少数的商品，那这个时候大家知道就会出现通货膨胀，当然后会反过来就是一个社会。如果大家嗷嗷待哺，需要发展生产需要去买东西或者生产工具需要卖东西的时候，大家发现没有这么多钱。想买东西时候拿不到钱，想卖东西的人，最后卖出东西也收不回钱，那这个时候说明大家这个社会通过的紧缩货币投放已经遏制了整个社会的。</w:t>
      </w:r>
    </w:p>
    <w:p>
      <w:r>
        <w:t>潘福祥(00:28:50): 这个经济的运行，这个社会经济循环就处在一，我们说在算衰这个问题，我们实际中国，我们2025年2026年，我们现在正在处在一个通货紧缩的这样的一种。这种困难对我们来说是另外也是非常少见的，也就是在中国改革开放的30年中，我们只有两个时期遇到过相类似的，我们现在是最突出的，遇到这样的一。这样一个问题就是整个这整个社会生产经济的循环东西越来越便宜，对消费者是一个好事情，但是大家知道东西越来越便宜怎么样？明天企业的生产亏损，他就让劳动者明天你也赚不了钱，你没有收入越来越低，那整个社会扩大再生产的动力就没有这个社会经济运行就处处在一种萎缩的状态。</w:t>
      </w:r>
    </w:p>
    <w:p>
      <w:r>
        <w:t>潘福祥(00:29:47): 这是什么意思？最后你花了一点点钱，少花了一点钱，买了一点点东西，最后发现明天没东西可买了，或者说你自己没钱去买东西的时候，这个时候就对这个社会来说是一个重大的问题，所以这个时候都是。意味着整体这个社会整体的一个投放的一个状况是构成我们整个社会经济运营的一个基本。在这过程中，长期来人民银行。是非常关注整个央行的货币投放的速度，大家知道我们整个国家因为在这个30年改革开放我们的经济增长经历了。很多的变化，最早期的时候，我们主要是靠大量货币投放来推动我们这个整个经济，因为过去我们主要是靠投资拉动，主要是靠印前印钞票，印钱印钞票去推动这个。整个整体的社会的经济不断的走的向扩大战争。另外这个过程中，我们中国的时候，我们还有一个特殊的因素，就是我们。</w:t>
      </w:r>
    </w:p>
    <w:p>
      <w:r>
        <w:t>潘福祥(00:30:54): 中国改革开放30年，外资对中国经济增长推动作用非常巨大，也就在这个过程之中，我们有大量的通过贸易。用尽了企业外贸企业出口换汇换来的钱和国际的热钱，以直接投资的方式以各种各样的。就是因为了在中国获取更高的收益率，这些国际的资金通过外商直接投资和热钱的涌金热钱到中国来买股票来买房地产，那么这些因素是中国改革开放30股。人过程之中非常重要的因素，这个因素形成了我们国家外汇投放过程中非常突出的一个特点，就是过去我们的。外人民币的这个货币的投放有相当大的一部分程度是为了对冲，比如外汇占款。也就是说因为大家知道中国我们是外汇管制的情况下，那么外商投资企业，它把美元拿到中国来的时候，它的美元是不能直接在中国市场中消费的，那么这个时候他要把他这个美元，外商企业，它在中国投资十亿。他十亿美金，他把十亿美金合到国家外汇管理局收到他的十亿美金以后，那么这面他按人民币的汇率，一比七，他就把70亿。</w:t>
      </w:r>
    </w:p>
    <w:p>
      <w:r>
        <w:t>潘福祥(00:32:25): 人民币给了外商企业拿这70亿人民币，他可以在市场中他去进行投资操作运营，他去买买设备去发工资去买这个原材料去进行产品的生产。他是用这样的一个方式来进行，但是这个过程中。外资进来的多数量非常多，人民银行就必须要多头化，印出钞票来。去满足他这个外商投资的这块因素我们称作所谓的外汇账款，那么我们通过货币银行，你要告诉我们的，我们是整个。人民币钞票的人民币的投放，通过银行信贷和储蓄的活化两方面因素，同时外资的流入给我们带来了非常大的一个影响，这些资金在整个国内市场中。</w:t>
      </w:r>
    </w:p>
    <w:p>
      <w:r>
        <w:t>潘福祥(00:33:22): 总体来说，只有五个方向的是，那 B 就是拿了钱以后发了工资，企业收到了钱，大家把钱可以存到银行去。存在银行是回流银行的储蓄。另外当然更多的我们是投资实体经济，大家去办厂去办企业去做这个。当然在过去30年的改革开放后，我们中国房地产市场的发展是非常重要的一个蓄水池，吸引了很多的资金。财富进入到这个过程中，股票市场在这过程中也是吸收这个社会流动资金的非常重要的一个。除此之外，我们说。去海外投资去也是去这个消化我们整个社会的投放的货币是很重要的一个方式，大家说的，因为国内流通的是人民币，你要到海外进行投资的时候，你要把你人民币交给人民银行，他去把你调。国际城美元，然后你到拿美元到国际市场，当然现在我们家是我们国家整体的外汇储备，我们的美团实际上又进入了一个紧张短缺的一个状态。所以国家实际上现在对企业的海外投资的控制是非常严。十年前。我们曾经有外汇太多，进来的钱太多了之后因为外汇的保值增值的难度非常巨大，所以当时国家是鼓励我们的民营企业。</w:t>
      </w:r>
    </w:p>
    <w:p>
      <w:r>
        <w:t>潘福祥(00:34:58): 去到海外去做的，所以大家在网上能看到的，王健林当年很豪气的讲这个叫清华北大不如胆子大，他这个就是那个时期为什么，因为国家确实我们钱太多了怎么办？就鼓励这些民营企业拿到。海外的投资，所以万达他去海外去买电影院线去买电影制片公司去买球队买各种各样的俱乐部，把这个做大量的海航到海外去买各种各样的这些，我们认为是过去。大家认为它能够实现所谓资产保值增值的各种各样的方向的一些东西，但是现在的情况我们说已经这样，我们所以我们这个是跟整体上人民币在市场中的整体的流动状态。和我们这个经济运行的状况是紧密地连在一起的，但在这个过程中，有一个非常有趣的课题，因为货币投放速度或高或低或快或慢。数量或多或少都会对经济造成一些影响，那么过对过去30年长不起中国货币投放。对促进经济发展的实际的影响怎么评价大家公认的一个，这是人民也好，或实际货币投放怎么样？</w:t>
      </w:r>
    </w:p>
    <w:p>
      <w:r>
        <w:t>潘福祥(00:36:23): 扩大数量，扩大30年前大家知道人民银行控制整体的货币投放的控制的比例是多少？大家可能现在那时候还没出生或者刚出生很小，大家不知道我们那年90年代我们炒股票的时候，大家天天盯着人民银行的整体的货币投放速度，我们那时候的每年的货币投放的。基本上常年是控制10%我们也能占到10%后面原因就是什么不是这样的。</w:t>
      </w:r>
    </w:p>
    <w:p>
      <w:r>
        <w:t>潘福祥(00:37:02): 这么高的速度，在这些大量的红笔头发，最后又出现了一个问题，这里就成了一个很有趣的一个问题，就是麦金龙是美国很著名的一个国际经济学家，他自己有一个在经济学研究中，他有一个命题叫中国货币之谜，他这个中国货币之谜讲的什么叫马力？你会知道麦金龙也不是中国过去30年经济高速成长。</w:t>
      </w:r>
    </w:p>
    <w:p>
      <w:r>
        <w:t>潘福祥(00:37:28): 发展实际我们整体的货币投放速度比经济增长的速度，用汉族同时禁止考虑通货膨胀的因素。也货币投放的整体速度是远远超过 GDP 增实体经济 GDP 的增长速度，加上通货膨胀。数量实际多数的理论上来讲，多数那些东西都应该进入通货膨胀进入价格上涨里边，那也就是说我们长期14%以上的货币的投放。会必然会带来社会的恶性。</w:t>
      </w:r>
    </w:p>
    <w:p>
      <w:r>
        <w:t>潘福祥(00:38:12): 但是麦迪总讲说，中国在过去30年代没有出现过恶性风，只有在上个世纪，大家知道90年代的时候就是98年97年98年那个时候出现。比较恶性的通货膨胀，也就是朱镕基来做总理的那个是做副总理，做总理朱镕基亲自做人民的这个国务院常务副总理兼人民银行长的时候，那个时候是我们通过膨胀最厉害的时候，多少通过膨胀率都是在10%几102%的。那个时候，朱棣亲自当人民银行长来控制这个社会的通货膨胀，那个时候我们只有。那是巨大的一个社会经济，现在我们巨大的压力，我们是通过紧缩说这个东西越来越便宜，越来越这个时候就会通货膨胀就是10%你20%所以搞得国家完全没有办法，因为那种物价飞涨，它对人民的生活。</w:t>
      </w:r>
    </w:p>
    <w:p>
      <w:r>
        <w:t>潘福祥(00:39:09): 给大家，所以大家会想说327国债，但二期国债事件导致万国证券破产是导致直接万国证券破产。并不是327国债，是319所债319国债的最后出现的这种爆仓最后导致了做证券的原因是什么东西，就是因为当时在通货膨胀很高的。情况下，为了保持老百姓因为通货膨胀率很高，10%几20%通货膨胀率，老百姓银行储蓄存款，你只能有百分之几的利利率利息，你存钱一年只能给你35%的利息。面对通货膨胀这么高，你存一年前你就亏个10%几，所以老百姓根本就不去存钱，国家为了解决这个问题，通过什么样的方法。</w:t>
      </w:r>
    </w:p>
    <w:p>
      <w:r>
        <w:t>潘福祥(00:40:05): 就还是保值贴补，怎么叫保值贴补，就是每一年你的银行储蓄存款的利率，年利率怎么计算是用当年的保值贴补率？和你的银行储蓄存款的利率之间差的部分，比如说现在今年通货膨胀率是18%你银行储蓄存款利率只有5%那么。18减五有13%的差额，那这13%正股就作为叫保值贴补就八在5%基础上先给你13%也就是让你拿到18%的储蓄存款能拿到18%的利润。</w:t>
      </w:r>
    </w:p>
    <w:p>
      <w:r>
        <w:t>潘福祥(00:40:50): 当然，相对于通货膨胀来说，正好让你给打平了，但实际存这一年钱怎么样也是一分钱没得着，但是政府说只能做到这样的时候我给你保证贴。这个过程中实际上出现一个理论问题。这是非常。核心的当时造成中国证券市场几乎要崩溃的一个最核心的问题就是国家为了保证我们的银行储蓄。设置了保值贴补费，还有来着债券市场，国家发了债券，发完债，我们的债，当年比如说一年银行储蓄存款利率是。一年5%我们的债券发行利润基本上也就是67%比如我们就说57%但今年通货膨胀率是18%存银行已经给了你13个点的保值贴补，这贴成你不赔钱。要不要结果？</w:t>
      </w:r>
    </w:p>
    <w:p>
      <w:r>
        <w:t>潘福祥(00:41:53): 买国债，我今天买国债，今年只有700%分之18的通货膨胀率的情况下，我买7%的收益的国债，毫无疑问，我是亏钱的。那么。国债要不要保证？这是一个非常重要的理论问题，也是一个非常重要的实践问题，这个东西的决定会对。</w:t>
      </w:r>
    </w:p>
    <w:p>
      <w:r>
        <w:t>潘福祥(00:42:22): 资本市场带来 A 货什么之中所有的书呆子所有的理论。都认为该不该谢我大人不敢听，为什么，因为银行储蓄它没有市场，它不是一个市场。你老大家把钱交给企业，是交给国家，给你这个利息是补偿你的社会投资的一个机会成本，你这个过程中你个人是无法选择。</w:t>
      </w:r>
    </w:p>
    <w:p>
      <w:r>
        <w:t>潘福祥(00:42:56): 但是债券国债发行的时候，7%的利率发行的国债，如果大家发现说现实市场的实际利率或者通货膨胀率是更高的话，市场自动的会把国债价格怎么样？贾玲国债下跌，我占我的票面利率是7%我债的价格下跌最后怎么样？就会让你的购买者的收益率可以达到18%或者是率18%也就是说，在你这国债上市那个时刻期间。再看价格就会以大幅度的下跌，让整体市场交易实现收益的市场化。</w:t>
      </w:r>
    </w:p>
    <w:p>
      <w:r>
        <w:t>潘福祥(00:43:41): 为什么大家说这个东西不能因为老百姓存银行和你买债券这个东西是不一样的。买债券第一手债券的70%可以给你一进入市场交易，他立刻好几万的价格就会。幅度下跌，大幅度下跌，立刻后面买债券投资者，你得到十亿的市场的收益率就变成810%分之20，所以这个时候就不能再给你贴了，因为再贴应该理论上来贴谁贴最开始买的产品。就买一肉贷款，我也不去对付我也中间不交易，我就到对付的时候，你说我亏钱了，你把这个补给我是可以，但是因为有债券市场一上市。相当多的人怎么样给我点水就跑了，那买债的人就会在99，98，8070上去买了70块钱买这个债的人，最后他本身的票面收益就实际收益怎么样？可能就已经很高了，你这个是在贴补再贴下这一笔钱，这个事是没有道理的，因为因为如果你补你要补偿他那个原始的。使用者你在耳机市场去补保时捷补，这是完全没有道理，所以当年这是一个荣耀的民族问题，然后跑一个国家。</w:t>
      </w:r>
    </w:p>
    <w:p>
      <w:r>
        <w:t>潘福祥(00:45:03): 形成了两派，为什么要点，这个国债是今天债券，老百姓信任国家，明天国债还能发得出去，你政府就得守信用，你要他买了债券就赔钱。明天债券就发不出去了，要保证金和债券的声誉，国家必须要像银行主任一样给保证业务。另一方面观点，刚才你说了说有市场化条件根本不需要，或者除非你国家把发行方式改变，就是一手拆开不交易这部分你如果到期兑付的时候。我可以把这个贴给你二级市场这块，因为他没法论证这个过程，如果你70块钱80块钱买的债券，明天再给你贴给你10%几，他说这个东西就乱套了。</w:t>
      </w:r>
    </w:p>
    <w:p>
      <w:r>
        <w:t>潘福祥(00:45:52): 不同的人对这个事有不同的看法，然后股票看一看市场，当年我们国债期货。两军对垒。基于对这个东西的不同的认识。八两对认为一定要保持贴补的，那就认为这国债价格怎么今天是在国债期货？原始认为根本不会做空，因为这时候国债期货价格已经涨了。大家认为根本你现在认为涨高的是没道理，明天是跌破面值的，你不可能是因为跌破面值才能保证通货膨胀18%的98的情况下，你这个整体的能提供给你这样的一个后期收益。不可能那个东西，这就是两支部队。距离是的。不多的中心派的。反正不系统。</w:t>
      </w:r>
    </w:p>
    <w:p>
      <w:r>
        <w:t>潘福祥(00:47:03): 做空的办法挣开万国重臣管金生管博士，管博士是学法国文学专业的。我在我等了半年做饭之后就管理差不多的那块交流。一个龙大东，就认为我们中间也都做过很多的讨论，但是我当时就跟我一场跟大家交流，我说这个事，至于这是一个什么问题？实力就是个兄弟们，不是正确的，这个东西是真正的可能不以我们认为合理不合理和这些恐怕是要看领导人的。事两个公司都拉开大架不追死的原因说都认识知道。核心的。不认人的解释，不知道中经开财政部系统的国家有89是财政部中经开。万国是中国第一家真正的民营的正常管管金融管理是具有中的市场影响力和保障力，当时主要你看就在90年代，我们中国大金融行业的大部分都是土鳖，这个什么他就是留洋的博士完了他这个跟管总在一起的时候，他经常嘴上讲的就是昨天跟李嘉诚通电话。什么什么东西，前天见到谁，那就大家说，王总一定是在这些方面有了自己独特的信息，到最后。</w:t>
      </w:r>
    </w:p>
    <w:p>
      <w:r>
        <w:t>潘福祥(00:49:00): 那天双方决战。我再给你打，就这一个条件，咱们先立刻换个证券，因为国债期货。10%几倍的杠杆，最后价格大幅度上涨，当天就把万国证券的打爆掉了，当天公司就彻底破产。这个时候。因为做政权怎么提问不到这条路的，必须得他就在当天国债期货幅度上涨，万国证券事实上已经这种方向。</w:t>
      </w:r>
    </w:p>
    <w:p>
      <w:r>
        <w:t>潘福祥(00:49:46): 这个收盘权是不正确，10001万1不管价格，不管资金头寸。卖空运国家去？牛排拼命的把价格，所以当天整个上海的国债期货是。这一告别万国证券流出去，但也没事，当你开始掀开了这些多。那就打来的，但是那个过程中大家知道这个现在这种情况是不可能发生的，因为现在我们有非常严格的保证金制度，也就是说你任何证券经营机构，你自己的下单，你能下多少单，怎么样，是由你账上有多少钱？你账上没有钱，你这个单子是下不去的，在当年是这样，因为当年证券公司整体的结算是以证券公司的名义生产以后去跟交易所结合。也就是在交易这个过程中是没有一个水龙头控制你那个公司账上有没有钱，没有人能控制，然后他要求自己所有的席位的红马甲在最后诗文。</w:t>
      </w:r>
    </w:p>
    <w:p>
      <w:r>
        <w:t>潘福祥(00:51:06): 要买的，他所有这我得说讲的家具收盘，如果按定义结算他就打火柴？中间开就被打了，而这个是中国证券市场历史上第一次，这是一个巨大的市场的限制。15分钟整个就翻了一天。最后处理要就行，连夜开这个认定。这个万国证券最后这个交易怎么样无效，回溯到15分钟之前，那个时候假日作为当天计算的你那就意味着法国证券。所以回头为什么大家回来就把申请的合合并了，未来这样现在后来就把申万宏源证券有一个，所以实际上都代表了历史的某一个独特的。</w:t>
      </w:r>
    </w:p>
    <w:p>
      <w:r>
        <w:t>潘福祥(00:52:10): 对不错，当然最后环境是为我才是付出的代价，但是这个操作只能按算是违规，也不能算他是谁把他就是破坏的交易出去。但是。但是我们处理问题不以他就发现说本金生有挪用公款，用公司200万去装修房子，这个另外一个找了为他的一个朋友从公司里借了多少钱，最后一挪，最后给他发。反正他们八年的出来以后出监狱以后我还去看了，看完了之后在几个我都带着管总出来以后他就自己去做一些做这个做一些新，他就他是万国圣山的精神。管总看，他从出狱以后，他就拒绝了这个地方政权过去的老同事，老部下的所有人他拒绝。万国证券有一个很著名的营业部，就万国黄埔营业部王万国，这个今年去年年底的时候，他成立30周年的时候就搞一个很重要的。最后大家说就是这个成年年龄，后来说是管总参加，当然他说你这已经去世了，就是去年去世了，非常可惜，那是中国证券市场的一代，真正的是一代。</w:t>
      </w:r>
    </w:p>
    <w:p>
      <w:r>
        <w:t>潘福祥(00:53:42): 领袖型还是比较这个市场从无到有的发展，它是以这个事件，这个中国证券市场这个历史上实际反映了当时整体的社会，我们的流动性状况和我们这个整个经济改革的政策和市场的实践中间有很多的协调。没事，人家毕业市场还有问题是吧，笨死是不成本贷款，因为当时我们在上海搞寻求证券市场大一就会的这个37国债事件出来之后。当时上交所的总经理魏文遇到了巨大的压力，因为那边我接生已经被处理了，他为 VI 以后承担的，因为维也是挺冤的，他是出国，他在一直在国外访问回来。回来当天大的飞机，中国万国证券把盘打了，整个就是。但是什么疑问，他位置他这个领导人，所以我们在上海搞这个银河宾馆搞那个需求政策，这件事就会的研讨会的时候关注那个。我总会有人去参加，会有人参加，他就会很会讲话，他在这会上讲话的时候，他就说他说我当初最开始上交所总经理，不知道这个教教育所怎么做，所以他就跑到香港去学习，向香港联交所的总经理。</w:t>
      </w:r>
    </w:p>
    <w:p>
      <w:r>
        <w:t>潘福祥(00:55:19): 就跟卫生院说，魏先生你一定要记住，从今天开始你要不断的跟你的领导跟你的上司讲这个证券市场是一定会出事。一定会出问题，你要让他们有思想准备，你不告诉他的这句话，明天市场出了事，什么都认为都是你的责任，我是作为共产党员，从来没学会跟领导去诉苦。我现在真后悔当初没早点把这话跟领导说加以至于他要为什么什么责任，所以开完会我送他出去的时候，他跟我说，他说这是我。以及上交所总经理恭喜公开的，或者这两年人他属于上面，所以前年黄万国那个30年那个活动的时候，我们坐在一起。</w:t>
      </w:r>
    </w:p>
    <w:p>
      <w:r>
        <w:t>潘福祥(00:56:16): 给我说起这段，他说我记得他说我这个第最后一个活动是参加你们这个活动就是这个第一代市场的开拓，为市场做出了很大的，但这个过程和讲327国债市场有很多数，特别是那些。现在自媒体那些事情那都是瞎说八道，根本就现在这个自媒体确实也是太过分，他有时候都是胡说八道，你这个他也不负责任，但是很多东西都根本就不是关于327国债事件来龙去脉最严肃写的最好的。</w:t>
      </w:r>
    </w:p>
    <w:p>
      <w:r>
        <w:t>潘福祥(00:56:49): 就是录音那天那个这本书叫赌场的文，这本书大家可以去网上去做完了去看这个诺一是以前上海争议要求上市公司法制的上市，一个也是做。在27国债事件的来龙去脉，他做了非常长时间的五块钱，各方面进行造型，然后确实。完了，我为这个东西做过很多讨论，他跟我说我这个书只写出了真实情况的三分之一，有三分之二。到时候就写了，也没有写的也出不了，但我能已经做到了能出版的最大几项实际它这个事情经过来龙去脉的三分之二是发展实际，这个是就体现出这个中国确实是早期，大家知道就这么一个保时捷。就这么一个不同的政策取向。他会买来这种事。但是现在这个事就是变成了这个什么宿命论的，所以你看网上那天告诉一个来说，这个327国债事，你当时赚钱没赚，我们赚钱的。从这个天气怎么也没事了，不是什么事，他说327国债事件赚的钱全部都死于非命的，他说这个视频都拿出来了，为什么举例子第几句流汗？卫东完了之后谁当年上海总部？都是反正都是，那就因为我能赚钱赚的太少，人力赚太多了，不因为327国债跟别的，因为别的也可能会出事，他这些全部都死于非命，完了之后这个什么这会。</w:t>
      </w:r>
    </w:p>
    <w:p>
      <w:r>
        <w:t>潘福祥(00:58:50): 都是完全想带这个事件就是从把题目在本中吸取了一点信息，最后然后做出一个可能不断的一个结论和实验。但是确实327国债这个事情是值得证券市场，当然这种事情在今后不会绝对不会再出现了。因为我们现在的证券分析研究。和这个市场的管理，包括国家的宏观经济对已经比当时的地方，但是这个时候也能体现出一定的情况下，这个市场。一些看似很简单的一些宏观经济的一些指标和信号的一些变化，可能会带来市场非常大的影响，而流动性是过去30年中国证券市场。特别是静第二个人的，反正不是不知道，我看了一下关于这方面，实际上我们有很多数据体现我们这个人民币超发带来这个流动性泛滥的这个情况下，这方面有一个很有趣的一个研究，这研究是。</w:t>
      </w:r>
    </w:p>
    <w:p>
      <w:r>
        <w:t>潘福祥(00:59:56): 东方证券的首席经济学家赵宇邵博士他所做的一个研究，我大家就跟他说了，我说我要偷你这张图，我要去用，而是尽管去用完了之后，这个结论就是邵博士自己要无人打。</w:t>
      </w:r>
    </w:p>
    <w:p>
      <w:r>
        <w:t>潘福祥(01:00:12): 打败这个印钞机讲的是什么东西？邵博士他组织东方证券的一些研究人员一起做了一个科研项目，什么项目，他选了四种大家公认的。在过去30年增长，价格增长高的资产，每四位四种资产的第11个过去每个时间买进都是正确的，每个时间卖出都是错误的目标，什么目标？我肯定是买了一个上海最贵的一块铁皮，就是上海私家车的牌照。然后选择冬虫夏草。第三，选了上海最核心的区域，徐家汇那个地方，他用这30年四种资产，腾讯股票，东城下岗价格，上海私家车的牌照和。这个核心地段的房地产价格来去进行回归计算以后，28元说这四种资产整个年化收益率都没有人能超过。我们的货币投放，所以有验钞的，包括我也在这30年中，整体上我们年化的这个货币投放的这个整个的增长速度超越这个。我有所不断，言外之意，在过去这30年中必须不低，你只要在中国现实社会中生活，每个人运用主动的货币的。</w:t>
      </w:r>
    </w:p>
    <w:p>
      <w:r>
        <w:t>潘福祥(01:01:53): 方便我买什么，因为刚才说的，大家认为最好的四种资产都或者跟货币投放速度一致，或者根本不如那你其中的你不可能把所有钱都买成这个钱，那你就说你手中只有钱给你实际。他就是跟中国社会的做成这样，所以这样的情况下，给你资产配置不能买，就带来了非常大的几年，大家知道为什么，因为现在整个社会市场。是这样，我们过去主要看流外流动性的时候，我们主要看货币投放在现在的实际市场上工资的没错，迟到的是很多，光看货币投放，有时候。并不说明社会的整体的资金运作了一个在对实体经济支持的状况。所以现在人民银行搞了另一个指标出来，叫做社会融规模社融，大家每年现在国家也要公公布，我们除了公布我们的货币筹划。这个也公布我们的社融，所以我们社融增长情况，这两个数据加在一起来反映我们整体社会的宏观流动性的一个。但对这个涉农规模。</w:t>
      </w:r>
    </w:p>
    <w:p>
      <w:r>
        <w:t>潘福祥(01:03:07): 杨老师是政治，让他非常反对。他说这是没有经济学，金融学这个理论基础的人提出的一个概念。为什么这个李老师我们不是不老师，我读这个天赋学，我是没有在清华的没在我经管学院天天教书，但没在经管学院，我就跟着在社科院金融所跟李老师跟我说，他说为什么这个东西？没有经济学的意见，因为社会融资规模，它是从资产和负债两个角度把资产和负债在一起来说问题。那这个时候说你只会把问题越搞越复杂，或者因为他们或者我们从社会资产角度或者从负债角度去，你把这个社融规模是有资产有负债落在一起，你告诉我这个。给社会提供多少流动性，他说有什么意义，你看你是满足领导的偏好，不代表对经济研究。金融研究是一个完全没意义的。</w:t>
      </w:r>
    </w:p>
    <w:p>
      <w:r>
        <w:t>潘福祥(01:04:15): 我对李老师我相信他是在经济金融学的基础问题，他的认识是很深刻的，可能是这样，这个东西现在确实每年我们很关注这个东西，因为它有问题，领导很关心和大家现在失去平衡，到底有钱没钱。能不能有宽松的这样的一个环境，而不管是货币投放还是社融的规模，最终它都反映在现实社会运营中。我们说这都是一个。价值的贡献，物质上的判决，那直接会就那部分高和低，它会导致社会整体运运行的。</w:t>
      </w:r>
    </w:p>
    <w:p>
      <w:r>
        <w:t>潘福祥(01:04:57): 收获生了，我们大家非常清楚，就是通过梦想，那就会突然从通货膨胀，怎么计算，大家在经济学都学过了我们这不多说，实际每年现在我们无论是公布我们的 CPI 还是 PPI。都反映了社会平均的物价的变化。Art. 通货膨胀。对整体社会投资它是具有非常重要的，为什么说它对通瘟疫，通货膨胀问题对投资会有影响，大家最近就可以看到，这两天美国的股市。我们中国的股市这一个星期基本上是无所作为，为什么还是盯着美国涨了，咱就明年跟着反弹一下，刚一反弹，美国不转天大跌，咱就赶快跟着忙不迭的跟着跌。所以今天咱这是属于星期五，美国是先涨后跌，所以咱这市场今天基本上是一个震荡干，等着今天晚上看美国这个川普现在又说了这个是不是准备签协议了，我们这仗就不打了。如果美国要信了美国股市今天涨了，明天咱这会表现不错，这个事没办法，但是我们说这种情况下，这就是我们这代投资人的一个命运，因为现在已经好多了，我们前一段我分析去年市场，我们有些东西我们跟美国还是以前。</w:t>
      </w:r>
    </w:p>
    <w:p>
      <w:r>
        <w:t>潘福祥(01:06:31): 迷惑你没办法，深圳最早年2000多年左右的时候，也就20年前不光看美国。我们还看欧洲，整个是美国是晚上交易，欧洲是下午开始交易，我们今天走得好，我一看后面就开始大跳水说怎么着说欧洲开满了欧洲在跌，我们也得赶快跟着去，但是你看其实这个事来说，主的经济。实体经济的状况肯定我们的经济体量和影响力就是这种状况。现在欧洲我们也不管，所以从来没人关心欧洲股市涨跌的欧洲根本不会对我们造成影响，但是美国对我们。</w:t>
      </w:r>
    </w:p>
    <w:p>
      <w:r>
        <w:t>潘福祥(01:07:13): 美国最担心的！这个石油价格只要是太高，马上就会体现在它的通胀，它本来挺高的，因为川普现在天天压着美联储降息。真是因为石油价格上涨带来的美国的通胀的高，它降息基本的可能性就非常低，他这个美联储其实他自己选的也没用，因为他在对的一些数据，美联储他也要对他自己的独立性和整个社会经济发展的方向还要负责任。</w:t>
      </w:r>
    </w:p>
    <w:p>
      <w:r>
        <w:t>潘福祥(01:07:48): 这个时候通胀对投资产生非常大的影响，最直观的是它通胀它造成的贬值。对你的整理的东西会来了两方面的，刚开始的时候或者一个社会处在一个温和通胀过程中。我们说投资怎么样？为什么就因为这个通胀就意味着怎么样，所有东西都涨价，企业大量的囤货怎么样也会涨价，但是涨价它相当于它原来在估价低位买的一些这个原材料现在怎么样，就相当于它成本就低了。另外它商品出出厂。销售价格会上涨，所以利润是像这种大通胀的初期和温和通胀的时候对王涛都会向上，大家就会觉得日子会幸福，大家都希望一个社会始终保持一个。但是不可能始终是一个温和，那他到了这个时候，他一定会加速一加速到比较剧烈的增长，甚至到恶性的膨胀，那毫无疑问对经济就是一个。</w:t>
      </w:r>
    </w:p>
    <w:p>
      <w:r>
        <w:t>潘福祥(01:09:01): 造成非常负面影响。ok 那么整体这通常它还有一个长期效应是对投资实际形成了一个良好的推动作用，也就是说我们说为什么要投资就有一个。通胀它的长期效率，它是造成的一种货币的贬值，或者说是整体货币的购买力下降，我们做一个比较，假如。5%的岗位55%的岗位我们认为是一个社会基本正常的，不能说温和，但是基本还不算高的。通胀是比较正常的一个通胀是平通胀，那么你十年下来，100块钱的购买力5%的年化。这个连通我们这样的话就会变成60块，那你30年就变成21块。50年下来，你这个整个这个货币实际就变得差不多，就没有我上节课跟大家讲过，当时我们图文童老师太太王平跟我讲，这是影响我一辈子。他辛辛苦苦十年投了200块钱，最后这个钱最后怎么样发现基本，否则他这些钱用用于我每个月家里的生活。我一天多花可以多买几毛钱的肉。那对我们这个家庭生活的改善会，这就是一个货币整体直接值所带来的运动，在投资中通胀，它长期的效应它会对。投资会形成一个良性的推动，但是长期的通胀又会对经济发展形成一个影响，那么对投资过程中大家通胀对我们并不是一个长期来看并不是一个好的事情。那么。</w:t>
      </w:r>
    </w:p>
    <w:p>
      <w:r>
        <w:t>潘福祥(01:10:42): 什么是我们比较欢迎比较好的事情。那时候我们希望能获得财产性收入，所以财产性收入就是指的我们通过拥有动产和不动产。所以能够给我们带来租金收入，或者说我这些动产不动产，我持有这些东西能够给我带来收入增加，这些东西是跟通货膨胀。方向相一致，水涨船高的有通胀，那财产性收入也会提高，那这时候实际对一个社会来说是拥有这些资产的。非常好，美国现在就处在这样，我前一天跟大家讲过，美国这几年特别是美国新冠疫情。以后美国股市上涨，石油，美国的股票的这些让他的财产性收入的增长。但没有特别说女人就会就因为别人赚了很多钱，然后他对一般的通胀。根本就没有感觉无所谓，而你没有这些财产性收入的人，你整个在这物价上涨，你的工资收入的增长根本远远比不上这物价低得多。速度非常大，而在我们中国现实在我们中国老百姓的收益其实现在是比较低的，所以我们怎么讲我们的社会要推进我们的正确的话？进程或者证券化，提高证券化的程度肯定都是这方面得要提高，这样才能这个收益给我们会带来这个更直观的一些影响，而这样的一个因素进一步。</w:t>
      </w:r>
    </w:p>
    <w:p>
      <w:r>
        <w:t>潘福祥(01:12:34): 实际给我们学会了一个新的课题，在长期通货膨胀的始终会存在的情况下，流动性泛滥，让社会整个各类资产都会不断的表现出的价值变化的时候。从比较长的时间中去分析，不同类别的资产，它的整体的收益状况各自是什么样的情况？</w:t>
      </w:r>
    </w:p>
    <w:p>
      <w:r>
        <w:t>潘福祥(01:12:58): 7月份，有一本书叫投资者的未来。他这本书里，他给我们做了一个计算，它是把从1802年到2003年。五大类不同类别的资产在100年中它整体的价格变化的情况做了一个推测推断。推算的结果是得出的结论非常的书因为辛格尔的书写到2003年阶段，它后面它有几百。更新，我觉得他那更新还不够怎么样，我让针对哪方面做了一下更新到现在。完了之后把到2025年就是如果从1802年到22，整体上不同类别的资产整体是故意的。</w:t>
      </w:r>
    </w:p>
    <w:p>
      <w:r>
        <w:t>潘福祥(01:13:55): 自己造房相当于现在就是121天120年前你11美金。你买了股票，现在两以前上过我课的人，大家知道辛格尔当时梳理从1802年到2003年。一美金变成股票变成多少，以前的课件60，60，也就是说20年中。持有股票民政府办好60万？但是它的年化收益6.9%这6.5%实际上大家认为这个数据是矛盾的考虑，肯定有时候它有的长期资产。整体收益作用基本的平均的是辛格尔他做整个原始计算，后面大家去在网上你可以出他那个书。2003年出完那本书，后面他更新了两版。然后你把这两版数据跟最新的它这个更新的原理，它有公式，我们去到根据这前一天让金姐帮我算了一下，闺蜜告诉我说现在是。</w:t>
      </w:r>
    </w:p>
    <w:p>
      <w:r>
        <w:t>潘福祥(01:15:23): 而战士一块钱变成3万5000块钱年化收益3.6%当然你看这款是数值不定年化收益这块基本上是。没有变化，100年的时候，股票的年化收益基本上是在4%点九47%。战胜3.6%如果买 CD 买票据是2.1%当然，如果你只有美元，那你问他在这过程中。</w:t>
      </w:r>
    </w:p>
    <w:p>
      <w:r>
        <w:t>潘福祥(01:15:58): 一个100年来有比较大的变化的一个布局是黄金，大家知道七个书里面2003年的时候。100年前的黄金到2003年值多少钱，就是41块的分现在的是变成六块。原因是什么？就这20年黄金这个列出主要处理不理，涨起来以后，所以它导致它这个在100多年里黄金的程序的收益。以前我们经常说明黄金值保值。并不增值，因为为什么我们说有没有增值，是考虑你有没有现金流的收益是吧。股票之所以能涨那么多，因为你持有股票可以获得企业的股息红利，它会有现金流企业发展给你带来的现金流。债券现金流不如股票，它的整体的价值比股票低，持有黄金。不给你带来任何现金。100年前现金现在搁在手里还是那个不黄金。100年前的黄金现在黄金给你带来任何收益，但是我们说最近的。因为特别是这些年一个流动性的大难的状态，一个是整体社会的地缘政治带来的不安定的，给大家带来了一些影响。所以最近几年这个说法就不是很有说。甚至有人认为未来黄金怎么样，会长时间，我带你不断向上，这个是？</w:t>
      </w:r>
    </w:p>
    <w:p>
      <w:r>
        <w:t>潘福祥(01:17:46): 我们上学期的课程我是挺理智，来给大家分一下你这是我所认识的中对黄金看多看得最多的。完了之后，去年看对了，去年他4月份来讲的，去年4月13号的最后一堂课，他讲课的时候告诉大家说这个就是根本不用管别的，你就去买黄。去年他15现在不太大家说有点奇怪，说伊朗这一打仗一不安定因素怎么？黄金早上下来说这时候黄金上。但是为什么现在黄金不上？任何优势是都是这样，黄金，这些东西一个黄金比特币就是最深刻的反映社会流动性高。只要社会一紧张，先大家最直观的干先保密，真保命，怎么着，先把最容易卖的东西。先卖掉，认为风险偏好风险大的东西咱们先卖掉，因为那时候还有更急的东西，这个股票，债券各个金融机构，它做资产组合的时候。股票流动性一下降，股票一跌，它组合就岌岌可危。怎么办？赶快得救命的时候，他卖什么就卖能卖掉。能不能卖掉上来比特币黄金，但你看最后都不行了。还是忍心去卖点事，他一定会是正面的过程，所以现在刚一那个什么时候，大家先把黄金先抛在，为什么能卖这个最典型的一个？</w:t>
      </w:r>
    </w:p>
    <w:p>
      <w:r>
        <w:t>潘福祥(01:19:43): 就是大家知道我前面说的就给大家上节给大家讲那黄玉松黄博士打爆那个市场下跌就是去年的3月底，整个的就说是去年。2020年3月底美国股票暴跌的时候，那是叫股债双打，你知道吗？先跌的是什么？坚定的就是黄金，然后是跌的，再看不过别人认为债券大家认为美国是长期国债，大家认为是比现金比什么还宝贵的认为又有收益又安全的一个。原因是什么？就那面投资组合岌岌可危，要爆仓的时候那只能卖那个能卖得出去吗？而那个时候其他都跌都卖不动，只有在美国国债长期国债这些平时最安稳的东西才能卖出去，这个时候你发现长期国债下跌跌的很多，但是为什么就大家说，就因为它还能卖掉其他的卖根本就。我们这个市场，大家都真出现危机了，比如说我手中有100万股，这个恒运仓的股票能卖出去，别人10100万股，一万股可能就低影响。那你说我有100万股的这个1000万股的中国石化一秒钟，这不是，但是如果市场的所有人都是卖中国石化的时候，最后你发现和云长反而不跌的，因为它跌20%就不跌，它就跌。不过中国石化给你换的，他就在这就是市场整体的流动运作的一个。</w:t>
      </w:r>
    </w:p>
    <w:p>
      <w:r>
        <w:t>潘福祥(01:21:26): 基本的一个状况，所以黄金现在的术语，这个战争刚开始在不确定这个情况下，大家的是一个流动性。这样给大家，当然黄金还有一个受一个比较重要的一个对它的影响因素就是美元指美元一抢，现在大家看到的是主要是美元。起来美元指数一强，大家就认为有持有黄金的成本，比如持有黄金赚不了什么钱，你知道吗？我买美元。打美元指数美元在变强，那么它这个整体都有个提高，那么所以很多人应该会知道卖的这里边。</w:t>
      </w:r>
    </w:p>
    <w:p>
      <w:r>
        <w:t>潘福祥(01:22:11): 最近一年新增加的一次变量就是比特币关于比特币的问题，在后面我们的课程的最后一段的时候，我们会专门让周伟国先来讲前一半后一半我来讲为什么就是比特币会未来长期会收入，我们整体投资市场一个重要的新的变量，这是新出现的原因。过去上课，我跟大家经常讲比特币讲这个什么东西，但是我们从来不把它作为一个投资的标的原因是什么？就是因为过去这个问题，在整个投资市场中，它是没有自己的法规地位。但是去年大家知道第二届任期上台以后，他出了美国的天才网站实际第一次开始给了比特币合法的地位给了合法地位以后，所以现在美国在全世界在主导对比特币这个为代表的数字货币的这个整体的投资。现在已经成为我们说他真正从一个地下场变成登堂入室，他现在已经成为正规军了，所以大家看到了比特币才从这过去一年中。一倍还多，医院搞到12，12万十万多账上大量的老百姓可以随便来买比特币合法的去购买比特币，然后金融机构可以随便的去购买比特币，所以大家说贝莱德自己的比特币的意见还不出来，老百姓的美国老百姓的养老金401k 都可以去买比特币就合法了，大家认为说这个东西。</w:t>
      </w:r>
    </w:p>
    <w:p>
      <w:r>
        <w:t>潘福祥(01:23:47): 对比特币价格的是历史性质，从来没有，所以孙雨辰讲了说这个东西三年之内一定是十万美金，这个100万美金是根本不用毋庸置疑的，十十二万十万多块钱，这种毋庸置疑的。结果话音一落，现在就是70006万多，那这两天反弹一下到70007万为什么可以登堂入室？所有的金融机构老百姓都可以来买东西的时候我们反而价格下来了。原因最是因为过去的上涨是因为它是一个独立于传统金融体系的投资。过去比特币因为在这个社会中没有合法的地位，所以它是一个地下黑优惠的产品。百年买比特币的，凡是反潮流反社会的人。对社会不满的希望，搞邪门歪道的去买不是不可能就是这样，因为什么大家当然知道半农走私军火，地下黑经济卖**嫖娼这些东西全都是。没成品，因为这个东西它不可追踪，去中心化完了之后来我有秋送狗天门街道的人都会喜欢这次投资这个东西。</w:t>
      </w:r>
    </w:p>
    <w:p>
      <w:r>
        <w:t>潘福祥(01:25:15): 靠的是不是他看不出的价值，那是不是信仰这种信仰中在过去最核心的是偏执，不管你们，你说什么我越不信你，我就是等这个东西，所以这个社会把这样反潮流分子集中起来。他过去整个地图我价值和价格的变化是跟传统的社会公众的。现在手机怎么样合理的无关的，所以就变成了不光股票涨股票跌，比特币自己都是涨。因为那些人没事干了就去买比特币，然后就在这过程之中，他就推动比特币要跌得越凶这一面，那些人接着买几条地根本。不受影响，大家认为比特币是一个独立的抗风险是什么，因为川普把比特币。Yeah, that. 赋予合法地位以后，这问题也提不出来怎么办？他现在成为了传统金融图文领域。也就让普通老百姓和传统金融机构都可以像买股票，债券，外汇期货和商品一样的方式来买比特币。所以他就把比特币长挺大，传统的金融体系，它就跟传统金融体系的价格变化怎么样形成了共振，形成了。党体制都反应链条中的一环，只不过它是大家公认的风险最大，从这个风险偏好最高的时候。</w:t>
      </w:r>
    </w:p>
    <w:p>
      <w:r>
        <w:t>潘福祥(01:27:03): 对第一种流动应对热闹的时候大家再去买，只要有风吹草动一不行怎么样鞭炮的。因为金融机构它现在做了这个他是一批人，就同一批人在做事，过去买比特币的人和买股票的人是不同的人，现在是同一批人，所以说带来他这个头绪。会带来非常大的，最后一趟课是周卫国，他前一半时间给你讲，现在他花了很大的这个公共基金现在花，我们在研究这个速度比为什么，特别是稳定币整体稳定币会成为未来正确，就是从长期来看。</w:t>
      </w:r>
    </w:p>
    <w:p>
      <w:r>
        <w:t>潘福祥(01:27:42): 会成为我们的过去是网上资产转换成链上资产与稳定币所做的 RWA 是真实世界货币的这真实世界资产的这个最重要的，在最后未来可能在数字这个人工智能时代，这个数字货币确实它有可能会变成把我们现实的资产。转到链上去的，这个非常重要，所以现在给了数字货币一个金融行业的合法地位之后，未来的 RWA 可能会成为。</w:t>
      </w:r>
    </w:p>
    <w:p>
      <w:r>
        <w:t>潘福祥(01:28:19): 非常重要的一种金融创新的来源，只不过当然大家看到前前面我们国家部委颁布对这个是 RWA 的，这个是管理方法，因为我们国内。是非常严格的证明完成东西，境内资金和境内机构境内资产都不能沾 IWA 的，只允许我们在香港。以香港的企业，海外资产和海外的投资的资金才能够去接触发展的，但是我们相信这个，因为中国现在情况下，我们人民币本身这个管制现在是非常的严格，因为如果国内资产都可以通过链上随便就把它。当时化了一下子就出去了，那我们现在围追堵截的人民币的外逃和这个什么东西，这些东西所有的努力都会徒变成徒劳的，但是长期来看。数字资产的未来的整体的投资会成为我们的投资市场中重要的。所以在我们这个最后的我会讲数字资产的这个比特币和数字货币的整体的投资，我们会讲一下，未来会成为我们。</w:t>
      </w:r>
    </w:p>
    <w:p>
      <w:r>
        <w:t>潘福祥(01:29:34): 职业投资人所面临的你的资产是中的这一个部分，所以这些东西就会造成我们这样的精神耗，我们现在先休息一下，我们接着。你要点再多坚持五分钟。</w:t>
      </w:r>
    </w:p>
    <w:p>
      <w:r>
        <w:t>潘福祥(01:44:17): 不知道我怎么天天游指的，我觉得很虚，表达这个意思。</w:t>
      </w:r>
    </w:p>
    <w:p>
      <w:r>
        <w:t>潘福祥(01:44:36): 好，我们接着来。我就说那我这啥谁能带着我赚钱，谁就有大家稍微好一些，也就是首先问题我是在课程这个时间太紧，咱这个课程就是每次都是非常紧张，实际很有趣，很有意义的，刚才跟大家提到这些从各类资产长期的这种整体的收益来的，首先我们以前经常跟大家讲。讲的投资毫无疑问都是乐观的悲观主义的，是不用去考虑投资的有任何钱，这个是光用尽是最好的借钱，消费是最爽的一个事情，为什么他说不用的明天，反正世界末日到了大家一块都清零，但是乐观主义者一定是对未来会有更多的期待的时候，我们需要做投资，但长期投资大家说长期投资能获取长期的100年以上。投资长期财富的保值增长实际是实现最困难的。甚至可能是一个稳定可能并不存在这方面的。刚才我跟几个同学讲的有一本书推荐给大家，可以去读这个，它书叫的名字叫消失的亿万富翁，但是只有英文版叫做 missing。那个 B 就是消失的议案的书很有意思，书是去年前年24年出版的说他。讲的是什么东西，讲的对我们投资是非常有意义的一个事情，就是他讲，范德比尔德就是范德堡。</w:t>
      </w:r>
    </w:p>
    <w:p>
      <w:r>
        <w:t>潘福祥(01:46:38): 美国有个范德堡大学就捐那个范德堡大学的那种人，就是这个范德比尔叫什么，就那英文翻译就 BB 这个人，他是美国当年的铁路大佬。铁路大王他是美国的，当年的他是100多年前去世，这是200年前200多年前死了的时候，他留下一枚金。当时是美国最有权利，大家就来计算，假如他。后代拿着一亿美金标普500年化9.9%的收益200多年下来应该都是钱。超过十万元大家知道我们现在是世界的首富就是一万元。如果他整体什么范德堡的后代，整体这个社会财富的传承，能够真正像我们所期待的分析的这样的人，真正做到。</w:t>
      </w:r>
    </w:p>
    <w:p>
      <w:r>
        <w:t>潘福祥(01:47:49): 现在这个世界上，真正眼前的人，都是当年几百年前有钱的人的那些后代，他是整个世界富豪排行榜。全部被这些人都挤满了其他的穷光蛋，年轻人怎么样，没有任何一个可能大家又奇怪，说这个为什么得帮我的后代？都打去了，分别他们都在不同时代分到他遗产以后做了不同的角色。有些人吃喝玩乐，离几次婚就把钱怎么样，道理差不多有的人去做错误的书，然后这个过程中去买了一些根本不值钱的艺术品。然后战争饥荒和逮捕子弹造成大的，到最后几百年后，现在范德堡家族能找到的200多个后代的人。连千万富翁都没有这些人200年以后就变成了社会最普通的人。这就是一方面，它体现了我们说的财富传承和资产的保值增长，它是一个非常困难的。</w:t>
      </w:r>
    </w:p>
    <w:p>
      <w:r>
        <w:t>潘福祥(01:49:09): 说打这么困难，你还学这个东西讲这个功能，但是我们总讲我总讲投资有这个我们的投资的生命，我们投资的生命周期可能就是这30年。30年，在你活的这个过程中，这30年中，你能不能做到你在经济循环中，你财务创造形成成果，在30年中实现一定的保值增值，对你的。立刻你自己个人和你的直接的后代生活的影响是基础，再有很多事情我也没用。原因是什么东西，永远是这些人真正能成为永续增长的财富，对社会来说是硬是一个**因为你比如说北京的房子全部都被有钱人拿在手里了。最后新人一出生面对的就是一平米100万的一平米的房价，那更没法社会创新的动力从哪，只有靠不同时代靠技术进步。靠科技的创新，原来的老钱的老财富怎么样全部打掉，当天的。这时候在一定程度上它会议平值那本书实际是很有意思，大家可以去找到，但是好像没有这个只有英文版。大家可以去找来这，他会有对我们家庭这些问题，整体的长期市场环境条件下的资产保值增值的问题。</w:t>
      </w:r>
    </w:p>
    <w:p>
      <w:r>
        <w:t>潘福祥(01:50:53): 在这里边简单说两句，关于整个中国老百姓的财务构成状态这张图这是20年前那个2015年的时候，不这不叫20年前15年前十年前2015年的时候，中金证券搞的一个研究，因为当时我们知道我们很关心这个社会老百姓的。</w:t>
      </w:r>
    </w:p>
    <w:p>
      <w:r>
        <w:t>潘福祥(01:51:15): 财富居民财富以什么物质形态存在，对个人来说，这是个简单的事，你算算你自己家里有多少钱，房子值多少钱，车子值多少钱，还有些什么股票，有多少存款，大概一算，你知道你自己个人财富的这个整个的构成比例，但是这对于全社会来说。</w:t>
      </w:r>
    </w:p>
    <w:p>
      <w:r>
        <w:t>潘福祥(01:51:37): 这个数据人民银行的，我们的就是国家统计局的统计口径是没有这样的，现在这些年出了一些问卷调查是吧？甘霖是咱经管学院就是我们那个是882年的时候这个经管学院的学生，后来他去美国德州大学，德州农工大学当教授，然后回来以后他被西南财大。进去做西南财大工商管理学院的院长，他西南甘霖在西南财大搞了一个研究，就是每年它是选了5000个，现在是5万户中国居民做入户财富的调查。他组织大学生假期的时候，通过样本抽选，在全国选5万个家庭，每年去给你来把你这个家庭整体的财富。如果不能用的，那我来把这5万数据库累积起来，累积这么多年，然后形成一个全社会财富的老百姓财富的。</w:t>
      </w:r>
    </w:p>
    <w:p>
      <w:r>
        <w:t>潘福祥(01:52:40): 分布的一个变化，而且他这个做的很好的一个事情，就是他这个数据库这个西南财大的这个居民财富构成的这个结构的这个数据库的数据是公开的。是你任何人都可以去跟他索取，你只要给他发一个邮件，你告诉他说，你说我要做一个什么研究，需要一些你的这方面的数据，他就会给你一个密码。你就可以这样东西结束研究做了一个非常有趣，那不是这样的一些入户的在一定量量的样本，小样本的一些数据的分析之外？</w:t>
      </w:r>
    </w:p>
    <w:p>
      <w:r>
        <w:t>潘福祥(01:53:20): 2015年的时候，中金公司它搞了一个整体的居民财富的整体结构的一个估算，所以你不算不同的探索。大家很多人认为他有很多问题，但是这个事他确实很难就是一个科研项目，他对我来讲认为在110万亿的整体15年的时候，认为居民财富110万亿的时候。</w:t>
      </w:r>
    </w:p>
    <w:p>
      <w:r>
        <w:t>潘福祥(01:53:42): 60%是房产这个真正的银行储蓄存款在这过程中是占据24%剩下实际上我们认为就是我们前面所讲的这个财产性收入。这个有价证券这些东西，社保公积金在我们整个社会中所占的居民财富的比例是在个数非常低的，也就在一定情况下体现了中国老百姓整体的财富。结构的脆弱，我们这有一个国际对比，在一个国家不同的收入水平的状态的情况下，就老百姓整体的财富，这个里边房产所占的比例，那毫无疑问，在我们。一万美金的整个状态是我们中国实际最高的房产在老百姓能力占的还不能比利。还有过高了以后，形成了非常大的一个影响，整个房地产的价格变实际对全社会老百姓的消费的影响。是非常值的，这个我们也讲了十年了，天天大家说这个事，他因为他这个主要的钱都在房子里，房价上涨的时候，绝大部分老百姓实际手中只有一套房子。房价上涨的时候，他也得不到什么好处是吧，为什么我这租房子过去值100万，现在值1000万了，对你有什么意义，你也没用，你把这房子卖掉是拿了1000万，但你没地儿住了，还得买房子，还得花这么多钱。</w:t>
      </w:r>
    </w:p>
    <w:p>
      <w:r>
        <w:t>潘福祥(01:55:25): 这个事是有的，当房价下降的时候，他的负面作用就不因为什么，因为本身全社会。绝大部分老百姓你这个房子是都有房贷，你都会有按揭，你每年一般都是30年房贷，最后，你每个月你要交？按揭款，这时候当房价下跌的时候，你就会发现房价下跌，整体的收入下降，最后你那个房贷这个东西它是不变的，最后，这块东西在你的整体收入中所占的比例。九个月，甚至有很多在特别高位买的房子，到最后这房价下跌，让你这房子事实上也变成负债，那么这个过程之中，你就会觉得自己。这个整体的把你的全部的有效的消费的，这些收入的有效消费部分全部都给你挤压没了，你干什么事你都觉得没钱，因为都抵不上这个房价下跌给你造成的损失。特别是这两年北京上海核心城市房地产基本上跌的都是在百分之三五十的这个成绩，你30%是这就已经是不得了，这对很多人。反正就认为，比如说这房子买了十年的按揭款基本上全部都已经变没了，那你这个时候那十年前才说了，还欠着银行这么多钱，然后收入又下降，这个时候你其他的消费的这个影响就会非常的。</w:t>
      </w:r>
    </w:p>
    <w:p>
      <w:r>
        <w:t>潘福祥(01:57:05): 是的，我们现在物流是正常的这样子，现在是急需国家在整体的房地产的政策上出现一个大的。所以今年1月1号这个求是杂志上登的一篇文章，就是对当前房地产市场的整体，这几年我们房地产市场管理这个政策和这个什么实际是最多的批评。我问他们，说是这是大领导。</w:t>
      </w:r>
    </w:p>
    <w:p>
      <w:r>
        <w:t>潘福祥(01:57:35): 讲到一个是不是要好好的房地产调控，要学习一下股票市场的经验，股票，我们股票市场就是政府花了四年时间。花了四年时间才算交学费，才摸到了一点门道，把这个市场算，现在算勉强强就把这个底封了，但是房地产做决定，现在仍然带着问题。</w:t>
      </w:r>
    </w:p>
    <w:p>
      <w:r>
        <w:t>潘福祥(01:58:04): 但过去股票市场就那主要的教训就是什么？吃肉组成的房地产也好，股票也好。基本上影响的最核心因素就是预期，就是大家的心气，大家对这个东西明天的价格变化的判断，如果大家都知道这个东西明天可能不会跌了，要涨了。那就会想方设法的骗钱都去抢着买，只要大家知道这东西明天还会跌，没有任何一个人，你现在有动力去买这东西，为什么明天更便宜？</w:t>
      </w:r>
    </w:p>
    <w:p>
      <w:r>
        <w:t>潘福祥(01:58:44): 我知道房价明天还要跌，为什么现在要急着我是需要房子，但是我不急，我现在还可以租房子，我这个房租现在也并不贵，我就租他等到什么时候房价跟到底。所以我们撒胡椒面式的最后放开限购，先五环外，然后可以随便买了，先给你买一套后边买两套，他还想着说什么是四环会放开，那我等四环去再说四环真放开了，他说那三环，我再等等三环，他就知道你的价格肯定来了，因为你还有招。你后边你还有政策留余地，这就过去房地产调控万的股票市场的一个错误，就是总留有余地，他说别把我的牌都打了。实力来说，恰恰你政府真要重视，你就要拿出你的肚子不管不顾，把所有的抵抗都给你打。然后告诉你们不要等别的了，没有了，这就是最低点，你还要等着别，你明天你只能去追高，然后你拿出这个价格大家。全都信了，我们的政府的救市就是回头大家核心的时候就是前年924的时候潘功胜。</w:t>
      </w:r>
    </w:p>
    <w:p>
      <w:r>
        <w:t>潘福祥(01:59:58): 一句话说，我给人民银行给中国证监会提供无限的流动性知识，怎么叫不变的东西，就是你要多少钱，我给你多少钱，你只要不行，我再给你钱，我一定把这事给你拖住大家相信不相信老百姓自己就掏钱赶快去买了明天买，只能比这更。同的价是六分涨，这些事情实际都是改变问题。预金融资产改变预期是对未来整体运作产生中最核心和对什么的影响。因为什么价格，金融资产注意！也是对人的行为会产生最合适，所以下面我们就来说一说这个价格问题，这其他东西我们大家在各地讲很多了，我这都不相信。</w:t>
      </w:r>
    </w:p>
    <w:p>
      <w:r>
        <w:t>潘福祥(02:00:57): 不是在最后，我要讲一讲整个市场价格变动，刚才我们也说了，这个价格。我们在股票市场上，我们想要的价值，价格说的实际，它是所谓的价值的一种，一个东西，为什么大家要给个价格，因为他现在有用，关键我们说我们学经济学的时候，我们说一个东西稀缺会有价值。这个供给和需求的矛盾会这个政治经济学告诉我们，供给和需求会形成凝聚在所谓的商品中的人类劳动。它会让这个东西有价值，但是我们知道在一个市场经济条件下，他一个东西都是那种本身的这个较量形成的。大家在这个过程中愿意实现交换，就在这个位置上，有人愿意在这个价格上把这个东西卖给你。我是大家认为在这个位置上生产这个产品也好，获取这种产品所付出的成本代价可能达到的东西能达到平衡这种人的一种。因为有人的一种判断，他们不是计算出来的固定一遍。他有他计算这个东西的逻辑和后台的支撑，更多的是靠人。</w:t>
      </w:r>
    </w:p>
    <w:p>
      <w:r>
        <w:t>潘福祥(02:02:18): 这个东西我们前面所讲的皇宫不一样，黄金大家说拿在手里，东西大家都踏实。有的黄金就觉得不管是兵荒马乱，遇到什么事的时候，这个东西你都可以拿出来，它作为一个价值的衡量的一个，但实力真正的你要说大家都拿着一个黄金。是不是真正的最后就能救你的命能力，你说这黄金这会比造更大，比如说疫情，新冠疫情来了，所有人都封在家里的时候。最后你发现你说你有黄金有没用，那个时候可能牛奶面包，你说你拿这个黄金都没人，最后可能是这个东西在大家思维层。</w:t>
      </w:r>
    </w:p>
    <w:p>
      <w:r>
        <w:t>潘福祥(02:03:11): 靓丽他会形成他自己市场对他特定需求的意义，这种逻辑被更多的人所接受。我上次第一节课讲26年市场分析的时候，其实我特别我从来不推荐大家长期关注这个为什么讲中？就是我到这个公司去了，这他们的油，大家知道油不是石油就是。模模拟器那个核电的油是国家 Blame. 重要的战略资源，同时也是对管制的全国所有的企业不许碰这个东西。只有综合公司综合集团能够控制，所以为什么当时校企改革把红方最后我们卖给了谁了？就卖给中合集团，因为其他人不能因为同方里有那个集装箱检测那个同方威视集装箱检测用的是和东西是其他任何单位不能碰这个东西只有交给中合集团。</w:t>
      </w:r>
    </w:p>
    <w:p>
      <w:r>
        <w:t>潘福祥(02:04:30): 他在这么做中游中国农业就是中我集团唯一的一个有资源的商品。他事，他现在上市的时候只是他很有限的一部分资源放到这公司，中油集团的上市的报告中，其中有几项重要的承诺，因为任何一个公司下车了，这个承诺就是我明天要解决这个集团内所有的同业竞争，也就是说中中中国油业上市以后，任何其他的中综合集团的。其他企业不能再跟油油可能在开发，生产和使用相关的公司全部都不能带给我。中国职业时代，那也就是说明年就我们未来，明天他的主要认为中州集团的中国营业的主要认为政治资产。就要中邮集团的其他的跟有相关的资金不惧不断重视这个时间大概需要。不可，但是我花十年持续不断的把自己的跟他相关的。所以这部分我们各位看看我们这个上市公司比垄断性的资源不靠别的，就靠资源的整合和不断的注入，有没有这样类型，那我们过去能拿出来的。</w:t>
      </w:r>
    </w:p>
    <w:p>
      <w:r>
        <w:t>潘福祥(02:06:09): 已经换了一年内，大家去看看，十年中已经20年，但他资源不断注入过程是什么样子，北方系统？他们所属的状况是跟中国油业是完全一样的东西，而油比紫金矿业。这个北方西还更真正的独一块，那紫金矿业里头弄好，我还有中国黄金，还有中金黄金，还有各种各样的其他的内内蒙的叫什么鸿蒙各种各样的这个跟矿山资源相关的这些产品，那有，所以他这个公司就变成现在唯一的缺点是。就是价格高，就是没骗人的价格，但是价格高现在高，你要说想着十年，他还不断的有资产注入里面可能也就会跑，所以我觉得对大家的。</w:t>
      </w:r>
    </w:p>
    <w:p>
      <w:r>
        <w:t>潘福祥(02:07:13): 资产组合情况来说，你这个投资生命刚刚开始，反正我是这个明天我要去搞10年完了说明天做退休养老活动，为什么他这个？这个过程中你根本不用单独管，你就想着这个东西，他明天把中国有一家上市公司全中国唯一的有的资源都在这家公司能值多少钱，你就十年，不是说你说他就差五倍。你还怕30%的收益，对你来说一些什么东西买了那实际这些事都是做成什么？就是一个东西，它的价值也很高，和它的价值那波再买是在不同环境下，它具有不同的特点。所以我说了不是推荐股票就是大家回股票吧。中国油业的上市公司的报告下载下来好好看一看自己看不懂的让 deep search 让豆包帮你看，你说你给你看看这家公司怎么样，我准备买这个，你说你是有着30年投资分析经验的基金经理，我看了这么一个公司，你觉得我要准备买十年这个股票？拿十年有没有问题，风险在什么地方，让他给你来分析来看一看去了就走。</w:t>
      </w:r>
    </w:p>
    <w:p>
      <w:r>
        <w:t>潘福祥(02:08:39): 下节课我们就开始讲剧本面分析的时候，我要把那个这边的拿来完了之后中间这个中控技术的这个报表，我就让他学了好几遍，完了之后我们当场可以给他提问题，让他来。这是他的这些事，就这个东西，他一个东西的价值，它是拥有的一种独特资源是其他的一种地点，这种东西有的时候可以很高。有的时候大家可能会认为它很低，就跟黄金大价格，当然我前面我跟大家说了，用20年前的黄金价格说100年中买黄金。这个一克所就是一块钱黄金到最后100年以后就是变成一块五毛钱，那现在刚过了20年不值，就一块钱就变成六块钱了，那也有0.5%的年化收益了，过去我们是说黄金只能不能增值？为什么现在就因为在现在这个问题，历史大家对这么一个东西的价值。有了不同的逻辑认识之后，它会带来对它的价格，现在黄金的5500千美金最高5000五，现在跌回来的就是5000。我告诉大家，上次听过课的人知道美军黄金看到多少钱，大家知道六千六千美元想象力太贫乏了，告诉大家。这可真敢想，还有20块钱，所以我们说说他把一户黄金搬回家。</w:t>
      </w:r>
    </w:p>
    <w:p>
      <w:r>
        <w:t>潘福祥(02:10:31): 这是中国油业，所以我们说什么他这个股票价格为什么会变化？它背后是有问题的，不要先那个先后。这不是说有业是企业的，特别是北京矿业中国黄金。明天我们的中国油业这样类型的股票，那东西就那么你说他有什么变化，没什么，他企业有时候效率高，有时候效率低了，常年等着他天天开着，他天天都这么做，但是为什么票价格会出现这么大的变化，就是一方面毫无疑问是跟宏观经济。跟整体的经济循环，景气循环周期跟社会的流动性是具有非常密切的钱，流动性充裕，大家就把所有的价格都冲上去说现在。跌的大家说房地产跌的很惨了，但实际房地产跌的并不是最惨，这社会上知道现在各种30年中最好的这些过去被大家认为最好的投资品。</w:t>
      </w:r>
    </w:p>
    <w:p>
      <w:r>
        <w:t>潘福祥(02:11:40): 跌得最惨的是什么？要说话，做我的一个朋友冯建不是冯建，这个王建是上海。那我就过来，你现在90%那些过去那些被炒上了不可借的，但是有10%。真货真的没有感觉，占90%就为什么都是。他说他当时去参加各种各样拍卖会一看一堆所谓财大气粗的那些这个当年是这种挖矿的搞这个什么那不来搞房地产的，这些人不看好搞的这些东西稳定。我的艺术品。没有10%那有1010%？这是说最典型的受益不是流动性比较，所以大家有的时候盛世搞收藏的东西钱多了，烧的难受，大家就去搞各种各样的东西，局员工都可以变成支点，在这个过程之中。它的价值是那种是他的一个重要的一个决定的，一个是，但是价值并不决定一切，就像我们咱们的这个价格是受宏观经济景气循环周期，市场情绪。流动性各方面因素的影响三天影响在它真正作用到具体的资产上的这个价格形成会是怎么样去形成的？</w:t>
      </w:r>
    </w:p>
    <w:p>
      <w:r>
        <w:t>潘福祥(02:13:32): 所以这么一段话是体现我们这个对股票市场价格变化的内在逻辑的一些，这话是我自己写的，这是我20年前讲这个课的这个修改讲义的时候，我写的写完之后我特别得意，我觉得我说我是。没见到别人对股票市场的内在价格变化的决定因素有这么深刻的认识，后来自己打脸发现病。</w:t>
      </w:r>
    </w:p>
    <w:p>
      <w:r>
        <w:t>潘福祥(02:14:01): 那么股票价格是怎么决定的，我认为这个股票市场价值，它实际上它的整体价格决定是一个两段是两个阶段的第一个首先。股票市场价格的变动实际是个体投资者集体无意识状态下这种操作所形成的死力，他为什么先要这么有这么一段话，就是实际股票市场价格的变化。是市场投资者共同投票，大家对一个事情执着的人有不同的看法，从不同角度出发，大家会有不同的看法的时候，然后我们把你的看法。</w:t>
      </w:r>
    </w:p>
    <w:p>
      <w:r>
        <w:t>潘福祥(02:14:42): 市场交易的过程就是一个买卖双方交易意愿的一种交换，然后在这过程中，你认为这个东西值多少钱？以前我在课上经常给大家去画的话，这股票成交的过程的撮合的过程，我们为了节约时间，我们不怕的就是大家。自己股票做多了都知道最重要的就是为什么这股票价格会上涨，它就是买进的量和卖出的量，双方的一个。决裂的过程，互相对峙的过程，这个时候大家都想买，你就会控制那卖出价怎么样？去不断的把它削掉，按卖出价来买，那么按卖出价本去说明这个时候。买进的人是主动买进的人，因为他对明天看好他知道这个东西明天要涨，所以他今天就买你不卖给我怎么办，我就用更高价格，我把上面那些这个要卖的高价格不断的打掉。因为想卖东西的人一定想的越卖越高，所以只要买的人主动，他就按照卖的人意愿在不断向上买的过程中，价格就会越来越高。</w:t>
      </w:r>
    </w:p>
    <w:p>
      <w:r>
        <w:t>潘福祥(02:16:02): 所以在这个时候，股票投资在这个过程中是有一个术语，你大家平时你看那个什么什么比方在那个股票看盘那个我们的交易里面，它有一个。有一个数据不知道你们大家看到人知道，不知道有这么个名词叫外盘，什么叫外盘，就今天股票成交成有多少成交量是成交在卖出价格。什么叫成交的卖出价格就是买进的人依据卖出的人的定价，你什么价格卖，我就什么价格卖，然后我不断的按你。卖出的人，这价格来改进，这个时候成交量计算机系统自动给你记下来，有多少人是买的，拜托了，把这个量加起来。它你看这个每个软件上，手机一打开，你看看它会有一个人，什么意思，这就是主动性的，要拿到这个东西，一定对明天看好。他才去这么做，同样还有一个内盘是什么不卖人找你外人着急就是你谁要买你。十块钱本来十块钱有人要买有九块九毛89块九毛59块九毛要买的人肯定希望自己买的越低越好，价格是不断下降的，如果卖的人着急，他就是你有哪个有接盘我就打给你。每一次成交都成交在买盘上，那就说明卖这个人是着急的人买的人是这个需求，他对这个欲望越来越低，他的价格越来越低，所以。</w:t>
      </w:r>
    </w:p>
    <w:p>
      <w:r>
        <w:t>潘福祥(02:17:50): 接下来更多的股票成交在买入价上，所以会有一个内实际，那我们大家知道这个整个的一天交易，任何一个股票交易下来，最后内盘和外盘加起来等于什么？就等于大片的成交量，当天的投票量他就内在的给你划分成有多少是主动来的，有多少水都不卖，然后你就可以大概知道这个股票今天。是买的人着急还是卖的人，马英着急卖盘就一定是反外人着急买内盘，也就是大家急着抛还是急着买，这时候它就反映市场这种情绪。最终造成了市场股票和指数是涨是跌，实际就是全体市场投资者共同投票的。当然投票不是用。就是不是用用钱投票，那么这个过程中集体无意识，为什么集体无意识，就这事没有人操作，如果有人在那指挥着，大家都去干什么，那这个不叫。每个人都根据自己的判断依据自己的想法，然后我觉得今天我在这么一个消息信息和基本面状况下，我今天是买卖，你做了你自己的一个判断，然后你就去买卖了。那么但是所有人都这么做，大家做的每个人是自主操作，但是你最后会形成一个合力，对合力就是今天这个股票具体的涨和跌的一个。</w:t>
      </w:r>
    </w:p>
    <w:p>
      <w:r>
        <w:t>潘福祥(02:19:33): 这个市场的合力，就像我们上学的时候，学物理的时候，受力分析一个物体向哪个方向走怎么办？它实际来自这个物体受到来自各个方面的力，我们怎么决定这个物体上的方向走，那实际上我们是在横坐标，给这个力做受力的，都向横部坐标上去叠加。叠加完了，你看最后得合理方向向哪个方向，这个物体就向哪个方向？股票今天所有投资者买进或卖出的想法叠加在一起，构成这个合力的合力，导致他向某一个方向。这种投资者用钞票投票的结果形成，这就形成了股票价格的变动。那么这个时候变动完了，这个过程中是投资者。主动的买进和卖出的意向，自主操作不受别人干扰的情况下所形成的决策的一个突破。但是我们说这就是。这我是真是不***纵，不是有人扯着的，大家今天都去买都去卖，像我们现在有些网红在这个直播里讲完了什么什么股票如何这个你。不是我就想。这个过程是顺之者长，你知道吗？不管你多努，你多权威，看不懂市场的总是跟你想法不一样。</w:t>
      </w:r>
    </w:p>
    <w:p>
      <w:r>
        <w:t>潘福祥(02:21:03): 人家都你自己今天看好反跌，大盘最后跌下来，那就说明你今天肯定是看错了，我是没因为我明天后天会跌，那是后天的明天后天。你这肯定是错的，因为人市场的合理不是商品，这时就是股票市场投资，包括为什么我们说它是受人类的情绪影响重要影响。所以凯恩斯有一个重要的投资的理论，就叫权威。有一本书叫也是很有名的书，我在这堆书当中给大家介绍我，但是大家就是这个。随机漫步就是他认为股票市场整体的价格实际就是投资者的行为形成的一种，它不是人操纵的就是市场形成，不是随机漫步市场真正最后要怎么走。实际就像一个醉汉这个走路一样，不是这汉走路说了走路的时候跌跌撞撞他身上这条腿，这个脚到底在哪方走不一定？但左身可能走右边去，他这事都是认为市场是一个随机性的市场，各种力量作用以后形成的合力。</w:t>
      </w:r>
    </w:p>
    <w:p>
      <w:r>
        <w:t>潘福祥(02:22:27): 所以，凯恩斯还能表示这股票市场价格投资最重要的投资内则是什么？肯定不是我自己绝对，或者说你认为比较，因为它是由市场合力形成的，所以你要想你投资成功你。不能光讲，你认为你得想什么，别人怎么说，大家都认为哪个好或者都想买还是卖，你把这个拆对了。你做这个方向，你就跟大多数人的选择是一致，大部分人选择最后这个合力可能就是像这个方向。这凯斯才有一个所谓的股票名字叫选美，它实际是一个审美，不是东西，是每个人每一个投资者实际都是一个观众，这一个选美比赛到最后是认为大家说了选美，结果就是大家投票选一个最漂亮的。然后你只要选的人是和最后当选了你和最后当选人选的一致，你就可以得到奖励，那你投股票实际就是这个过程，不是你认为那个目标是你想别人可能认为那个目标。大家就这样一个我就买那个，这个可能最后当选的可能性最高的，这我们这是股票市场价格变化在人类心理的推动下所形成的一个。这个必要过程，是我们股票价格变化的价格决定第一层含义，我当时很得意，我说我把。</w:t>
      </w:r>
    </w:p>
    <w:p>
      <w:r>
        <w:t>潘福祥(02:24:11): 凯恩斯传记读了很多遍，凯恩斯讲股票的凯恩斯有一本很好的传记，是他这个什么的就是凯恩斯传讲凯恩斯他自己他大家知道就是那个讲我们讲的所谓凯恩斯经济学宏观经济学那个就做过美国财政大学的英国财政大学的那个。他是一个股票投资的大家，他自己对投机心理搭配这个搭配的还是只讲他只讲的旋律。我这个市场从个体投资者集体无意识状态下自主操作形成的合力是白的白就所讲的这样的一个实际。股票是什么价格并不是单项目，只有这样实际凯恩斯没有说的更重要。本身市场价格决定是由合力形成的，这种合力所形成的价格变动的趋势。反过来又会作用和影响到每一个体的操作。这是更重要的，这就是股票价格变化和其他类型的市场的变化不一样的，最重要的一个因素。</w:t>
      </w:r>
    </w:p>
    <w:p>
      <w:r>
        <w:t>潘福祥(02:25:31): 投资者在自主操作的情况下接受市场各种信号，这种信号作用在你的头脑中，你做出了自己的价格。看好或者不看好的一个决策买进卖出，然后这个结果是由全市场所有投资者一起投票投的买进卖出的结果决定了你的对还错。对错的结果怎么样，又作为一个新的变量作用在每一个投资者身上。又会影响了你新的投资，这是一个不断的迭代变化和能动改变的过程。</w:t>
      </w:r>
    </w:p>
    <w:p>
      <w:r>
        <w:t>潘福祥(02:26:18): 这一点是白色简单，它没有我在市场中讲投资和讲课的过程中，后来我就发现还有很多，那时候我。写这段写完后告诉我，这是全全市场，没有人认识到这个我认识到后面这段，这才是我对社会市场最大的供应话写的很肉麻。后来过了两年，我读的属螺丝的进入练结束，后来我就很残废，我说我这就不是我了。人家俄罗斯有比我生很多的气，我们是把它定义成直接跳。而金融市场和投资者之间的关系是一种什么关系，他就说他投资者根据掌握的资讯核对市场的了解。来预期市场走势并尽此，这是我刚才说那个便宜的，然后而其行动事实上也反过来影响改变了。市场本来可能出现的，然后不断的相互在，所以索罗斯在他的金融链接书中讲，他说实际我也怎么会一完之后我特惭愧我说半年，那不是索罗斯这个讲的，而且你这。整体的进入市场运作核心的，而这个运动不光在，只要有人参与豆腐。然后后来主要去读时间简史补完以后我更惭愧，我说你过去怎么才知道了一阶混沌和二阶混沌全部都开通，后来就讲了这个，我不知道大家读之前就读过这个。</w:t>
      </w:r>
    </w:p>
    <w:p>
      <w:r>
        <w:t>潘福祥(02:28:15): 这个理想说一阶级的人一年我们就是这个世界上我们不认识，但是不用我们来改变，这个就自然界本来就存在。你比如说。天气预报该报我们说就明天刮风下雨还是晴天，这事是我们的一种预测，但这种预测天气能老天爷能不能因为我们预测的明天刮风下雨，他就刮风下雨，或者就偏不刮风下雨。我们只是一个认识和不认识的，我们的认识能力强弱，这个是我们要不断改进的过程，我们改变不了这个。</w:t>
      </w:r>
    </w:p>
    <w:p>
      <w:r>
        <w:t>潘福祥(02:28:58): 自然科学，面对经济矛盾的时候，我们社会科学实际处的都是二元制，而且很多人什么就是你的认知水平。你的认知结论会对这个经济全球百分之就，我们大家都认为这个东西，所以现在就后来大家经常讲很多的东西叫自我实现的过程，自我预言的自我实现，就大家当都认识到一个东西好的时候。包会用行动去推动这个东西的价格上涨，更多人相信就更多人去参与这个过程就把一个该跌的东西怎么样？又变长了，这就是市场的涨水的能动的力量，对一个事物的变化，加盟股票市场。</w:t>
      </w:r>
    </w:p>
    <w:p>
      <w:r>
        <w:t>潘福祥(02:29:50): 总不是所谓的反射性本身也就是说我们股票价格的决定，这有多种因素。作用的一个结果，多种因素做的结果。过去我是用这样的一个函数来表达我们前面刚才讲那个过程，也就是说这函数基本的含义是什么，也就是说我们的股票价格决定因素和股票价格的方向，两者之间怎么互为因果？</w:t>
      </w:r>
    </w:p>
    <w:p>
      <w:r>
        <w:t>潘福祥(02:30:20): 行为是认识，如果人的行为是说人的认识是 X 化，那我们说行为是认识的函数，我们就可以设定一个 Y等于小S，那么也就是这个函数代表什么意思，说我们有什么样的认识，就会产生什么什么样的行为。反过来，行为对认识会有反作用，那也就我们还可以搞成另一个函数 X 等于大F的Y。某一类行为就会有某一类认识，我们对这两个函数进行整合之后，最后就是小S，包括大 F，包括。小 F 什么就 X 是 F 函数 Y 是 Y 的函数那一种，这时候变成认识变化的函数行为。就是行为变化，所以就变成了股票市场的价格，实际是人的能动，参与的，这个时刻就决定了他们整体的变化的规律。由人的决策大家判断的一个东西，明天就会人认识到这个东西。他都干。Giving. 这就是开放口味的二阶混沌的时候，它跟反身性。又因为你的人的参与行为客观上会打乱一个人，这种感觉就形成了市场投资。</w:t>
      </w:r>
    </w:p>
    <w:p>
      <w:r>
        <w:t>潘福祥(02:31:58): 决定价格的时代，以我们说的那前面那个选美在横动股票形成了共识，没用复杂的多了一些，也就这一把对面调整。不断的持续问题进行，我们大家形成了一个看法，然后这看法这股票就开始上涨，完了以后怎么样就会更多人看到这个上涨以后就会。思考为何着他想明白了这个道理，他明天他你去参与就会造成这种重大案，比如平衡检查。大家说从去年。一中间换个新高，一中间就上去来看所有人不要实力的这三个公司的基本上状况，整体的报表和这个什么状况。占了不少高一下来的经验，除了给大家还是那句话盯着。大家说一个假，我们高位下载一下，因为这些公司包括盛虹科技都是为因为主要是为英伟达进行可靠。英伟达现在就。变就在美国这种变下来以后，农场这个事已经差不多有34个月了，上不去那不可能厚的。易中天的整体的市场的需求就没有像想象这么大还会很好，财务报表还会好，但是大家认为他未来的空间。你想过去不见得想象什么样对他进行动，所以从去年的下半年实际从去年四季度开始，一直到现在，大家去看这个股票，它整体这个中信信创公布报表命运那么好。</w:t>
      </w:r>
    </w:p>
    <w:p>
      <w:r>
        <w:t>潘福祥(02:34:00): 为什么就很多拿着这个东西，对今年并不这么看好的一些这些公司，这些投资者对这个东西的基本面可能都还不少。扣下来说圣母也是盛虹前期跌，你看上拉上去，盛虹跌了很长时间被那个什么，上次他出那个什么报表的时候拉上去以后哗一把就。就这个过程中，实际不能投资者，但是依据整个这个信息，他会做不同判断他依据这个东西总是说每个人都在做。</w:t>
      </w:r>
    </w:p>
    <w:p>
      <w:r>
        <w:t>潘福祥(02:34:39): 新的一个上周在上海完了之后跟李锐博一见面就说，李锐博是我们现在市场的明星，去年他自己管理的产品。为什么十倍收益，所以他这个什么去年他拿的就是19年，所以我现在我是你觉得这个技术鉴定怎么消息，他没有问题，但是他相对不会让他认为盛行今年再翻倍。我说我这是第一个，我见了几个研究员都告诉我这个圣母进去了，还会基本上跟我开会，但是就是英伟达他们认为就是不确定就是英伟达今年会对这些股票的影响，因为它是它最直接或者说咱们利用这几个企业供应英伟达的供货。这个单一客户的比例在他们的这个整体营收，如果英伟达的这种真正的东西不及预期，还好，可能也很好，但是比大家想的还差。</w:t>
      </w:r>
    </w:p>
    <w:p>
      <w:r>
        <w:t>潘福祥(02:35:47): 都会那些公司，你想为什么，因为你们都是这样多产的，就这些公司实现了共产可能都把它纳入。它的制造力会发生大陆普通的中期性考验只能是因为现代人工智能这种地的爆炸性的需求，把这个公司变成科技公司高科技公司。大家是变成一个稳定状态，这确实就是一个，所以他给他高估值确实长期来看不一定有高，但是在短期内。或者不管你是说这两年的这些公司仍然还有这种爆炸性的需求存在是不同的人有不同的看法。但是都是会形成大家的市场价格，你看现在实际，真正我们中国这个股票产品，你看从去年下四季度以后实际。算力表现不行了，开始是因为其他的也没像今天存储芯片这些东西又在涨，大家说这个东西涨价还是需要。但是中国人在这个就我们中国的股市在这些纯种类的芯片这块的芯片都没有这么好。你们大家知道这更是一个最基础的生产是改动的一个品的，只是现在因为需求太旺完了供不应求。这个东西的产能要上去十分容易的，为什么现在不这么大量的增加产能，这大厂这增加了产能，民间怎么样就难受就卖不出去。这个东西是个很简单的事，并没有什么高的技术之前，就是一个普通制造业，现在是因为过去不知道这个东西的需求会这么旺盛才起来了，但现在大家拼命涨价的原因。</w:t>
      </w:r>
    </w:p>
    <w:p>
      <w:r>
        <w:t>潘福祥(02:37:46): 没有这么多企业愿意大规模的增加投资，主要担心明天这个东西又卖成白菜了，因为几年前这个东西就是买菜一样，太就存储芯片太简单，太便宜了，没人要。所以这些事都会是这样对低空间对盛虹科技今年，所以大家要密切关注他，每个季度我现在就让这个天边长把我带上去盯着每个月。它这个整个，因为他们是现在是经常有这个500多，还有另外一个券商的研究所，这个地方他经常有这种调研。他每个月的出货量，它的整个需求状况都会有活力，把处理五个月你告诉途径他的你都会告诉我们，可以看到他，如果这个东西不就是。Thank you. 累积累一下的道一定的状态，大家能给出一个乐观性的看法。那由于那你在现代的带上担心这个问题，因为最早说圣对圣灵太好了，是谁，就是现在这个。以前国盛政权现在跟谁合并的就是赵景亮去当总经理赵亮是清华的学生，那现在是国盛证券总经理，他去以后以前国盛证券研究所的不多少。配合你的，他是最早。</w:t>
      </w:r>
    </w:p>
    <w:p>
      <w:r>
        <w:t>潘福祥(02:39:32): 看过什么，三年前他就到我头，潘老师，我认为受整体的数字会达到5000亿。给我为什么不太信任他，主要的原因是在这之前你知道他是推什么东西，飞卷宇宙。不然我当时谷歌这个元宇宙，他其中国不在国家跟元宇宙共。就是给我推荐了一堆这个事情，我还专门让他，然后你你聊你给我干，我哪个都不靠谱，都没人，后来谷歌自己就是谁都是自己的元宇宙元。他三年前跟我讲圣灵的时候，我是不是又开始造卫星和那，但是这两年就是他有他的一套，我肯定他认为。是叫宋亚迪，宋家集就是国国证证券研究所的副所长，比亚迪，他是中国国内的市场，这个科技的时候会知道我这个上周我听李岳鹏讲，他也跟他说他是对他的基本状况。乐观他去年在这个事的时候翻了十倍，可今年他这个股票都是再高涨幅，但是他认为翻倍是能否分配，根本不取决于宋佳琪李跃博主，而是取决于他自己这些公司，因为大家对这些公司已经足够了解。</w:t>
      </w:r>
    </w:p>
    <w:p>
      <w:r>
        <w:t>潘福祥(02:41:11): 你觉得这些公司它的月度的财务状况和整个出货量的变化，然后市场？形成自己的共识，然后这种共识作用在股价让大家看到了一些新的变化，然后形成市场这本书。所以这就是我们说的整体对整个股票市场价格的决定因素，真正的当然有了这样的一个认识的情况下。</w:t>
      </w:r>
    </w:p>
    <w:p>
      <w:r>
        <w:t>潘福祥(02:41:44): 上节课我们最后讲的人工智能 ai 会不会历代人在市场中的角色，那结论就更正？上节课我们告诉大家有很多他做信息处理，做分析，做我们的决策的参考会提供给我们非常有利的一些工具，但是最终的决策因为有很多不能量化，是靠人的情感和人的情绪对市场把握进行判断的是靠我们人计算机。人工智能没法解决这样的一个问题，这天然有恒，我们说反身性更高。</w:t>
      </w:r>
    </w:p>
    <w:p>
      <w:r>
        <w:t>潘福祥(02:42:24): 任何一个待遇进化再好的 AI 的投资的机器人。他对市场的投资分析判断的结果，他的操作的行为都会改变市场每次是做状态的本事。2024年8月份日元的套利交易造成的黑色星就是最典型的说明，大家知道在国际外汇是什么？只有你传上这段日本城市互相诚信化交易，相互之间大家基于一定不同的信息，都是把这些信息，各种各样的信息和价格信号。联系起来，通过它一定的决策的模型去进行分析，但是在这个过程之中，一旦会出现大家共同的。分析成为一个共识的时候，就会成为所有计算机系统，同时决策买进或者卖出这种趋势买进的话就会导致短时间内的市场的。情绪和行为的高度一致，就会形成这个市场合力，这个合力就把这个事干成了24年的时候大家知道。</w:t>
      </w:r>
    </w:p>
    <w:p>
      <w:r>
        <w:t>潘福祥(02:43:49): 日元的这个交易为什么会出现问题。当天大家知道整个日本股市当天下跌10%地上从外面一天跌到10%几，然后全球市场全部被引发暴跌，因为什么？人家因为过去这么多年日元，他是始终是名利，对不利的，所以全世界所有的。</w:t>
      </w:r>
    </w:p>
    <w:p>
      <w:r>
        <w:t>潘福祥(02:44:14): 投资机构都不同的操作行为就是去日本借钱，日本借完钱到全球市场上去投资，你只要赚了钱，因为它是零成本，不要成本，没成本，所以全球市场中投资赚钱，你的收益率就可以很高。结果没有想到的是这个24年的8月份一加息过去，大家认为零成本低，成本变的钱，现在一加息大家就赶快把他的钱还回来了，大量权利于成本就会增加工作量，所以这些投资机构共同的在全球市场上。</w:t>
      </w:r>
    </w:p>
    <w:p>
      <w:r>
        <w:t>潘福祥(02:44:58): 去抛掉它其他的我们说的，以前是不能买比特币，现在就是先从比特币跑进跑比特币包资金抛这个债券。抛股票，整个全球市场所有的部分都是财经完成，而且本身计算机系统它又是很多是对市场价格的这个信号随时进行捕捉，它发现了一个东西的跌幅达到一定程度之后自动会引发。</w:t>
      </w:r>
    </w:p>
    <w:p>
      <w:r>
        <w:t>潘福祥(02:45:31): 他在这个品种上面自己的买进或卖出的就是计算机系统这个去进行的根本依靠人力去改，这只要是一个方向出来一出来，所有的计算机系统叠加起来都向一个方向去脉。根本就没有买它，因为没有计算机系统，这时候会做出反向的该买进的指令，那么这时候整个集体行为的一致性就会造成。在这种情况下。真正市场出现这样的一个情况。怎么止住这个单子？有什么方法吗？我们只有一个方法就是发电的就把计算机技术不了。完了再做改人工操作人工，他要反映现在市场下跌基于什么因素造成的因素在我们下跌。对还是不对，或者说这么大幅度，那我现在我就决策，我这个时候买进反向力量出来，谁能让这个事实相信，所以这个过程中没有这个东西。这个事情就是整体上我们说的本身性，这个二阶混沌造成的投资价格，股票价格的变动因素，实际构成的我们。</w:t>
      </w:r>
    </w:p>
    <w:p>
      <w:r>
        <w:t>潘福祥(02:46:57): 投资过程中，我一直是总强调人工智能不能在意的，因为这很重要，也就是说人工智能有谁开发了一个好的。计算机的人工智能的交易系统，它这个市场中怎么样，就像个印钞机一样，一个电有开始赚钱。共同引导全球市场各个市场从钱都赚出来，大家知道这最后的结果是什么？理论是说把全世界的钱都怎么的，但是不可能就因为其他的流通智能输了钱就开始学他怎么赢的，他也改自己也学，他也别在弄最后大家。都搞成一样了，谁挣到钱，就因为你以前抓的那个信号，你刷的这种市场就有机会都是做的什么卫星。</w:t>
      </w:r>
    </w:p>
    <w:p>
      <w:r>
        <w:t>潘福祥(02:47:50): 是不是像我们这个市场，大家知道现在为什么量化交易它成了引发市场的充分的实际这个问题是不同的看法，在小范围面前你还要有敢说为什么跟我们这个太要冒天下之大不韪。实际我不认为量化交易是大家认为我一定市场出问题，主要就是量化交易造成的量化交易割就该如何反馈。回去，这样为什么郑军可以不是你发现你在这市场占30%？我也没听说它这个量专利，还因为出过事，他在微秒的量级上去进行操作，就把手的手工钱怎么样都赚钱，这一定是市场定价过程中。不是很多的问题，为什么，因为我的持股周期交易频率高，对党工资者实际是他自己依据自己的能力所做的一种选择。但是大家赚的是不同的，我们做日间交易或者一两周才做一个交易平的人你选择的股票选择了交易的。</w:t>
      </w:r>
    </w:p>
    <w:p>
      <w:r>
        <w:t>潘福祥(02:49:18): Thank you. 标的它的价格变化就一定相对是长期为何允许人工智能？它采用的量化交易高频交易，它是在极微小的时间价值变化的过程中，它捕捉的都是市场。市场的交易的强度和交易量的变化的这些人眼捕捉不到这个情况，这个信号它通过在这个过程当中。高抛低吸，在那个地方做虚假的，所谓的买单和卖单，引诱这些市场的其他投资者介入，然后他自己来就反向操作。很典型的一个意思就是我们这个恒。</w:t>
      </w:r>
    </w:p>
    <w:p>
      <w:r>
        <w:t>潘福祥(02:50:02): 为啥消失不会他们推荐我去公司去看了在深圳保安的，看完以后我对这个公司一看，我觉得是基本上。一个缺点，我跟他说，我说你把这个估值打下来，不能打一块打三分之一下来，他现在差不多10050，50多支股值，我说你要是只要这个整个东西到100倍以内，我说你这股票就会很好，你知道你看现他现在还会流通，只有1000。他现在是调查的300倍，一天只有1500，他的会长为什么一天买不到30个？它的买卖价基本差距12%就是买盘300。卖盘325，326，也就是在这个过程之中怎么样，你基本上就理论来讲，就是你在他那就买买一个东西。比如你买100股买完了，你挂到那个卖盘的底下，可能以后没有成交，你这个第一单你就挣个1%两人是很少有人去干这个事，但最近在医院说。所以他那个100个就是计算机同步，他这特别典型，它的最大特点是什么？这股票只要每天一开盘，第一件事干别拉一拉，拉个5%为什么就卖什么东西都没有计算。然后打一个今天的最高点，完了以后怎么样就开始放下来，这过程中他就开始割韭菜了，主要因为是为什么，因为有些人会手欠他一看这东西，然后接多了是不是要反弹进去了进去，他就把这东西砸给你了，完了之后，你觉得不行了，你把你那割肉他买下来，他给你一杯水。</w:t>
      </w:r>
    </w:p>
    <w:p>
      <w:r>
        <w:t>潘福祥(02:51:59): 每天，所以他们说每个跟股票一样，我说每天我说你肯定得等这个整体他1000万股的成交量，那这个流通量的现在还只流通市值很小，就这个流通量这么小的股票，他的换手位。什么时候你要变成23%他才有可能真正的你现在完全的成交量全是这个计算机这个程序化量化交易造出来的这种东西，一般投资者都不一定，因为什么你买卖盘一差距的12%。买一笔立刻在现在价位上卖掉，你就可以挣12%谁会去在这样的一个情况下去进行，要因为你买也买不了多少卖你也卖不了多少，所以这个事是没有意义的。</w:t>
      </w:r>
    </w:p>
    <w:p>
      <w:r>
        <w:t>潘福祥(02:52:56): 自身的市场研究基本面的特征，研究市场的这些个股的定价的这些因素和形成，让计算机程序发展。或者市场交易在外，就因为市场大量的说的不好就是谁给的计算机量化。提供的非常好的割韭菜的，我们说了美国的整个我们现在整个量化交易，只要我们在的市场中百分之一二十15%左右。美国市场超过百分之三四十比例比高的多，为为什么不出现这种情况，就是因为绝大部分美国市场的参与17号机构投资者，他自己对自己的整体的定价和他自己的交易，他是自己的信任自己。</w:t>
      </w:r>
    </w:p>
    <w:p>
      <w:r>
        <w:t>潘福祥(02:53:57): 这种完整现在是什么，实际上你美国的大量量化交易是就是量化和量化去对的量化和量化区，他很少有量化跟着，因为大家选的股票都不一样，你关注的东西是不一样。量化的心中，它没有价值的概念，它只有价格的差距，甚至它很多东西，它连赚钱和赔钱的概念跟人类都不一样，我们是低买高卖才能赚钱，他同样他。在高处买低处卖，它也一定能成功。为什么就因为它是通过这个东西量化交易的高频频繁的这个交易，它形成的价格差，只要有价格差。它就可以通过就是高买低卖或者低买高卖配置的是那边股指或者是这个各有其长的做空的机制。暴力以后，他只要让这个两者之间有一个差距有差额。他就能够把这个钱这种钱是我们人类操作的时候是很困难，像这些很多的股票，现在特别是现在今年的去年以来上市很多次新股都是这样的科技，就看它量很小。</w:t>
      </w:r>
    </w:p>
    <w:p>
      <w:r>
        <w:t>潘福祥(02:55:12): 成交量很小，完了之后这个买卖价差很大，就给这些非常棒，所以大家说要禁掉这些东西可以不可以的，当然中间会可以。一指令下就禁用这样的一个镜头的。那个人考虑原因是什么？因为实际上他们提供交易对手和。交易对价的时候最重要的，因为如果没有量化交易，因为量化交易，他在对时间的看法，他对一个东西的价格和价值的看法是跟我们的人是不一样的。所以才会在市场不同的情况下，他会得出跟我们不同的。有时候我们认为很好的东西都是买的时候买不到量化，他就可以把自己的这些股票的持仓卖出来。有时候大家都觉得一个东西不行，都要抛不掉的时候量化，他觉得这个东西变成这样子，明天有力他就去自动的就去买这本书，成为我们的对手来。</w:t>
      </w:r>
    </w:p>
    <w:p>
      <w:r>
        <w:t>潘福祥(02:56:21): 为整体市场流通挺方便，这是非常重，如果我们把量化禁掉，不用说禁掉，所以从去年开始才发现。整体的这篇文献对量化设了很多的控制一些措施，大家认为有些措施是必要的，但是有时候也会大家现在看到我们市场整体的成交量特别有很多非热门股票的成交就变得非常稀疏了，但是这个市场流通性也不好。实际对股票指数影响更大，更智能。所以我们现在不是说要把量化禁掉，而是真正要改变我们这个市场，绝大部分投资者。这个交易行为也就是让更多的不同的投资者开始关注不同大的机构投资者和那些所谓价值投资者，你关注的这些东西的价值，那么你这过程中你对。</w:t>
      </w:r>
    </w:p>
    <w:p>
      <w:r>
        <w:t>潘福祥(02:57:20): 交易频率对这个整体的日常的这种市场操作根本就没有需求没有，但是回过头来量化它是以那个灯它 P 越来越小的这个时间间隔来进行操作的时候，他要求的就是这个高速那高速过程中它是为这个市场。</w:t>
      </w:r>
    </w:p>
    <w:p>
      <w:r>
        <w:t>潘福祥(02:57:39): 行动，那么大家现在看到的是所有的量化的这个市场中赚钱赚的很多，我说为我市场就是因为我们的特定是去特定阶段做，如果市场量化天天都赚钱了，全市场大家全部都是量化，我说包括梁文锋的这个。他你是看300多这个产品实际有100多个产品的表现。聊100多有原因是什么？大家你不能看他是怎么样，实际是那些产品，它的策略不同。他会那几个做电话筒，他们自己跟他们怎么讨论这些事，他们也承认可现在量化的策略更新的周期。以前半年，后来三个月到现在就有阴天，就逼着一个星期才改你不改怎么着我们过去我们这个市场。涨停板不对，做的不涨停板原子能力，实力就是一个。人工的量化什么颜色，他就利用你这市场的羊群效应，然后制造某一种这种稀缺和市场的经济行为，一个股票。从用最快。</w:t>
      </w:r>
    </w:p>
    <w:p>
      <w:r>
        <w:t>潘福祥(02:59:09): 徐翔他们就大家就讲徐翔，我在出事时，徐晓实际他的师父要取消取舍，是真正的开发这个涨停板敢死队的一个操作模式的最重要的作用。那徐晓现在我们的群里天天骂量化，天天在那转各种关掉量化，这文学的主要原因是量化，确实把你给替代了，不是他以前干的就是这个事。干什么事就是在市场中去观察弱门领导流通量，成交量很大，然后人气很足的这些，那些股票，比如今天涨了百分之七八的时候怎么样，他就一单下去得推进去把这股票。封倒是没买，工作上没办市场一看这个很多人就说这怎么他这一个几个那个什么的账号，计算机系统那个全是通过拖拉机的账户哗一下子就上去了一把就封了，涨停板从781%把封到涨停板。说完了这股票，你看大家一看，说这是它底下有五亿股揭牌，大家都清楚，就明天开盘那就微涨一还是高开。你走开怎么样8.18跑完了长年累月这么做，最后他就用的这种交易的信息。</w:t>
      </w:r>
    </w:p>
    <w:p>
      <w:r>
        <w:t>潘福祥(03:00:44): 和交易的数量。所以他常年在以前在甩这个市场，这个交易政策最宽松的公司，允许拖拉机账户进入的这些公司，然后选离交易所和那个结算中心的那个网络直连速度巨快，他过去就干这个事，他靠这个东西他能。打败别人，但现在关系量化怎么样，比他的多，比他的也多了，所以他干不过这些变化，那计算机系统一操作，现在所以上交所是从这个两个交易所是从去年的34季度开始。</w:t>
      </w:r>
    </w:p>
    <w:p>
      <w:r>
        <w:t>潘福祥(03:01:22): 不允许这个券商给对接量化开单独的功能，以前是你幻方在交易所，当然在这个券商里面可以直接在交易所大楼里面。这个搞定的，就他是直接连到交易组织主题上对他就业最不大清楚其他人你尽管大家说这种光缆和那个什么的信息传播的实力的延迟是很低的，但是速度还是很高。现在交易什么利益不能不允许带来，另外券商给这些一位直连的这个通道，以前是一个产品，可以自己连一个现在不是一定强制要有十个。也没有商品也在努力的把你这个所谓的速度，这个因素怎么样降低一点，但是为什么大家说他不把这个东西关掉？扔券的交易所和各种券商的泛滥，他把这个关掉的，他这个成交量下来的这些日子就都难过，这是大家有，所以我觉得现在整个这个市场所谓的。</w:t>
      </w:r>
    </w:p>
    <w:p>
      <w:r>
        <w:t>潘福祥(03:02:36): 量化交易成为市场大家的恐怖也是不错，这还是跟我们市场自身的投资操作行为是这个你像那些涨停板的，大家说为什么会以前那个涨停板的靠人工操作，能够形成这个市场增长？就是因为大量的为什么他很喜欢他愿意追涨杀跌去做这样的一些知识，包括你，大家有时候你很难想象我有女朋友，她常年你知道她干什么事吗？他在很多的这些股票上，他就去买，比如说几十个股票买完了，每个股票买的都不多，比如说就是一两千股多了也不超过一万股，他干，他每年开盘他就在这个跌停板上怎么样？画一个本子，然后在涨停板上挂一个卖的每天开盘他就去做这件事，他也不嫌麻烦，他一弄干。他们是咱们上海人就要捡皮夹子，就是不知道哪天哪个乌龙指的怎么样，在混乱的情况下可能立马就搞错了，呱唧把一个东西跌到打到编辑板上，他就给收进了。然后在涨停板上怎么了，他们还要卖单完了你要哪个都一打扫到涨停板，那不就买走了，你天天证明我说这东西能赚钱吗？还能长期坚持，后来我说这事也是个思路，但是回头了，但是你看这是我们市场中我们觉得都闲着没事的人。</w:t>
      </w:r>
    </w:p>
    <w:p>
      <w:r>
        <w:t>潘福祥(03:04:10): 但是大家是看过黑天鹅吧，黑天鹅那个书里面就作者什么的，不就是他在全世界就去买那个。发生概率最低的那个资产，就因为发生概率太低，所以他这个整体这个资产，特别是那些期权价格怎么样？嫌疑的部分，因为别人不认为这东西能发生，所以用很便宜的价格就卖给你，你他就花很低的成本买很多，大家以为只有精神病世界。这个崩溃的时候，或者世界完全疯了的时候才会出现，是他这个弄了很多，最后长期个什么你所以大家去独立就是说市场确实就工人，他会有不同资的实际，这就说明什么，就是市场不同的人。</w:t>
      </w:r>
    </w:p>
    <w:p>
      <w:r>
        <w:t>潘福祥(03:05:04): 实力赚不同的钱，价值的算子是这个灯塔 T 这个时间逐渐拉长的时候，这个基本这样的因素主导它的价格波动而量化它用的这个灯塔地趋近于无穷小的时候，每一个动量变化给你带来的。</w:t>
      </w:r>
    </w:p>
    <w:p>
      <w:r>
        <w:t>潘福祥(03:05:24): 机会实力，那正是不明显理论来讲。股票市场。我也是这么想的是。实际不要去，或者不能，你看大家说一下，如果这个市场都成价值投资者每天买完股票都拿着，像我明天买中国油业，我说十年不动就搁那搁着。那都这样，那我看到消费组合不就关门了吗？弄不了。也就是一本正经这个东西，我们讲狮子，它不能又吃肉，又吃草，它把世界上。所有东西他都能吃，那把其他生物全都干掉了，就只剩下狮子，它自然界的。</w:t>
      </w:r>
    </w:p>
    <w:p>
      <w:r>
        <w:t>潘福祥(03:06:17): 股票市场实际也是一样，不同人挣不同的钱，不同的正法就有不同的理念去支持，然后让这些人有他自己的活动的空间，从来不能某一种方法包打天下，但是从来也不会形成我们所说的。这个市场变化的情况下，市场最后我们正好为这个来开个头，完了之后就讲引到我们这样的一个价格变化的因素，或者价格变化的逻辑。决定我们的投资是什么，是生态，他一定是服务员，第一天第一节课上课，我告诉他就是。任何一个投资方法，没有终极真理，实际都跟你的个性相关，每一种方法，所以他选择了不同方向的不同特点。那么。在人类长期的剩下投资实验中，我们实际上发明了你林林总体的各种各样的东西，但是把这些投资分析方法我们进行概。可以归纳起来也我们说在整个投资地址占统治地位，五种现代的模式分别我们称作。</w:t>
      </w:r>
    </w:p>
    <w:p>
      <w:r>
        <w:t>潘福祥(03:07:41): 成长投资指数投资技术这五类方法实际就是我们的投资市场，我和分析。这个方法它为什么会有这样的一个分析，就是因为有这样的一种分野，就是因为它实际上投资自己的中心的哲学，这个投资哲学的中心问题，核心往前面分析半天讲的。</w:t>
      </w:r>
    </w:p>
    <w:p>
      <w:r>
        <w:t>潘福祥(03:08:08): 价格和价格你认为你什么观点，你怎么看价格和价钱的关系对价格和价值？不同的看法决定了你不同的投资方法和投资理念，也就决定你不同的投资的路径。也就刚才我觉得我说你你赚钱从什么地来的就不一样价值你赚的是企业。但是气趋近于无穷大的时候的企业基本面变化量化，每个灯的就趋近于无穷小的时候，一个每跟基本上一点关系没有的股票价格的动量变化的那个微小差距就是在里面，你去做这些东西都可以让你挣到钱，但是相互不排斥。</w:t>
      </w:r>
    </w:p>
    <w:p>
      <w:r>
        <w:t>潘福祥(03:08:55): 都是价值投资者市场没有投机者没有量化交易市场就是一潭死水，天天你想买买的就买，想卖也卖不出去。Brought. 但是都是量化交易都是短线投资者，那世界上基本上就跟赌场里那个大小一样的，一定有大小，马上就排出平均分类，那我们说这个是什么？整个资源配置的攻击对方，那对这样的不同的问题的不同分析，构成了我们市场投资的不同的投资的模式，所以它本质上它都是怎么看待价格的价值，也就是对这两个变量处理的。相互关系的认识不同，就形成不同处理方法，分别都是对价格怎么偏离，价格变了以后怎么回归，如何从偏离中破例做了不同的回答。</w:t>
      </w:r>
    </w:p>
    <w:p>
      <w:r>
        <w:t>潘福祥(03:09:49): 后来我们是在里面，慢慢就简单把这些讲完咱就今天第一步加投资，我就简单处理，说他对这个东西太熟悉了，主要的核心逻辑是什么？就是买那个企业基本面决定你 PPT 的一个长期能给你带来的。那投资学生分析这种企业价值的时候，这个现金就是持续用的是什么用的这个现金，未来现金流的这个就在每一个生命周期中，这个每一个时期，这个企业可以获得自由现金。增现金流，因为在资金成本的情况下，它这个价格是不一致的。你要考虑到社会所谓的我们的折现率，实际就是考虑社会平均资金成本不足的节点上所。形成了企业的自由现金流都折现到现在，除以这个通货膨胀率也好，就是社会资金成本也好，就变成了一个。</w:t>
      </w:r>
    </w:p>
    <w:p>
      <w:r>
        <w:t>潘福祥(03:10:51): 我们学那个技术经济学的时候，我当年开始当老师教天天教你怎么计算净现金流怎么做现金流折现，然后做这个企业未来现金流的现值。我们称作是企业的内在价值是由企业基本上决定的是由企业财务运作的成果之，我们认为我们投资就以这个东西作为一个基准。然后看现在二级市场的价格根据的基准相比较是高还是利。低了比基本面决定了企业内在价值还低的时候，你就去买进，然后戴着耳机。有钱接着买，没钱了就等着他市场一定会认识到估值错误的那些市场纠正错误的那一天，然后大家重新认识到这个东西，价值之后就买把这个东西买回来，或者买到合理的位置，或者是买到超涨的位置的时候，你再退出，这就是所谓价值投资者。或者挣企业价值成长的钱或者挣估值修复的钱。这种投资方法是以巴黎。</w:t>
      </w:r>
    </w:p>
    <w:p>
      <w:r>
        <w:t>潘福祥(03:12:17): 格雷大家知道格雷夫就是那个巴菲特这个老师，他写这个证券分析这本书格莱姆是一个美国早期的一个市场的投资者，他在1925年30年那个大萧条的金融危机中？这个格雷我们就给破产了，个人破产打爆掉，打爆料以后他痛定思痛，他才写了证券分析这本书，现在被成为了价值投资的，我们认为的圣经是吧，是所有的这个女。</w:t>
      </w:r>
    </w:p>
    <w:p>
      <w:r>
        <w:t>潘福祥(03:12:47): 投资为终身职业的人都是会认真去读这些这本书我给大家的分别，你可以去花时间自己去读一读第一本，当然我说了圣经就是这个证券分析也确实跟圣经一样，就是很难读。这个东西有读者不是容易废，你要没那么多时间，你就从他第二个就是这个聪明投资者实际它的理念是这个证券分析的一个书的一个简写，或者说是一个通俗很薄。很快的，因为这价值投资的理论原理是很清楚的，也就是说不能买贵的东西一定要好东西一定也得便宜贵的东西肯定是对你来说都是再好东西，也是对你来说是不利的，那么这就这么样的一个原则。另外一个现代投资，价值投资。那我刚才说巴菲特是我中心再怎么着，只不过这个机械工业出版社出的书，还得不断再改，但总赶不上，因为每年发布的写出新信，这回我估计快出一个最终版发。英文的你在他的网站上随便可以说它是非常好的，有一本书是我每年给大家推荐大家去读这个时候这个书我很喜欢这个书是怎么弄的，这个是绑架的问题。</w:t>
      </w:r>
    </w:p>
    <w:p>
      <w:r>
        <w:t>潘福祥(03:14:10): 大家知道这个书这个蒙蒂尔这个人，他是一个所谓的我们说的资本对资本资产定价模型或者市场效率非常。他写的是现代高论当然是我们学的市场效率理论觉得市场教育理论的背后，它的逻辑基础认为是什么，就是市场没有任何人评独有的信息，你。这不是你可以赚到别人赚不到的钱，是因为你了解这个东西，别人不了解市场效率，你不认为是，而认为市场的价格变化已经把所有影响价格信息都已经反映，没有人能吃到主食。巴菲特当然不同意巴威尔图，我买的东西都是别人不要的都是别人不看好，我有一双慧眼。能买到后面的，但是这个现代投资理论对认为市场效率是最重要的，所以价值投资者他能这个你说用双慧眼能发现市场发现不了的东西，当然是统一的，蒙面是一个现代投资的价值，这个市场效率，但是他写一本书。这个书它中在属于实际跟市场效率，所以这本书是很有趣的一本书，是美国的一本，有点像教科书一样，大家有兴趣，你要去对学术研究。你可以去比拼的这本书写的非常好，当然我认为是打通的价值投资理论和市场现代投资的市场教育理论之间的，我们认为的之间的一些这个冲突，他对这个东西做了一个非常好的。</w:t>
      </w:r>
    </w:p>
    <w:p>
      <w:r>
        <w:t>潘福祥(03:16:00): 对你的理解，所以大家可以读书，可以这几本书可以去分别去读在现实投资过程中，那我们有很多对价值投资的一些思想的理解方法，我在这都简单的概括一下这些事，因为大家对这个东西太沉了，我们就不多讲了，这个都是有这个什么回收款课件给大家，大家用这些东西怎么选择股票和什么往年了用价值投资，我们会给大家花两节课时间讲这些很多指标有哪些指标，哪个哪些指标来筛选。这个公司的价值一共有一二十个指标，会给大家每一个给大家举个例子，今年我就不讲了，所以下午课我就把电脑拿来大家一起在电脑上一起看，一起看这些东西之后就完全通过这个豆包，通过纤维就可以帮我把这些东西，这是这个大模型。对我是从去年开始去年上课的时候我还没有用过这些东西，去年后来下去年的下半学期是给深圳研究生院的金融硕士。上同学课我开始试着用了一下，我发现这读研确实挺厉害，今年我就全部都改成这个，所以下周，我们来上课的时候，我们一起来对价格投资的这些。</w:t>
      </w:r>
    </w:p>
    <w:p>
      <w:r>
        <w:t>潘福祥(03:17:13): 分析的模型和这个指标，我们用模型来做一些分析，另外一个 PA 报，下周我们有一个案例，就是前面跟大家说过的中控技术。公共技术这种股票，大家可以去抽时间看一下，也可以把它的报表财务报，特别是前一段刚刚他今年报完这个书，但是他已经出了一个信息快报的数据是不好看的。</w:t>
      </w:r>
    </w:p>
    <w:p>
      <w:r>
        <w:t>潘福祥(03:17:38): 怎么认识这些东西，你像都帮帮你先分析下节课能要比较我们进行一下分析今天。</w:t>
      </w:r>
    </w:p>
    <w:p>
      <w:r>
        <w:br w:type="page"/>
      </w:r>
    </w:p>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drawing>
        <wp:inline xmlns:a="http://schemas.openxmlformats.org/drawingml/2006/main" xmlns:pic="http://schemas.openxmlformats.org/drawingml/2006/picture">
          <wp:extent cx="1270000" cy="115455"/>
          <wp:docPr id="1" name="Picture 1"/>
          <wp:cNvGraphicFramePr>
            <a:graphicFrameLocks noChangeAspect="1"/>
          </wp:cNvGraphicFramePr>
          <a:graphic>
            <a:graphicData uri="http://schemas.openxmlformats.org/drawingml/2006/picture">
              <pic:pic>
                <pic:nvPicPr>
                  <pic:cNvPr id="0" name="footer.png"/>
                  <pic:cNvPicPr/>
                </pic:nvPicPr>
                <pic:blipFill>
                  <a:blip r:embed="rId1"/>
                  <a:stretch>
                    <a:fillRect/>
                  </a:stretch>
                </pic:blipFill>
                <pic:spPr>
                  <a:xfrm>
                    <a:off x="0" y="0"/>
                    <a:ext cx="1270000" cy="115455"/>
                  </a:xfrm>
                  <a:prstGeom prst="rect"/>
                </pic:spPr>
              </pic:pic>
            </a:graphicData>
          </a:graphic>
        </wp:inline>
      </w:drawing>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_rels/footer1.xml.rels><?xml version="1.0" encoding="UTF-8"?><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