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潘福祥(00:00:01): 科技惹的祸不要把它提到前面来，今天让他来给我们做一下科技产业投资的投资方法和他的一些投资心得。让他正好今天也难为他可以提一些问题来挤压一下他的整个的想法。这样大家欢迎这个大家的师兄，这个陈红光来给大家来毕业了，有20年了，28年对完了之后这个现在是一直毕业以后一直是做研究员，做基金经理，经历了市场差不多有三轮牛熊的这个切换，这个说已经被蹂躏的差不多了，所以有很多的心得可以跟大家来沟通交流。</w:t>
      </w:r>
    </w:p>
    <w:p>
      <w:r>
        <w:t>潘福祥(00:00:52): 谢谢马老师，上周，潘老师说定了这个周来讲课，当时也没看黄历就答应了，其实大家有个好处，因为今年市场肯定是跌涨跌跌下来其实就是机会，我觉得今年肯定是说。一定要反制性操作，早上去的时候比方案要谨慎一点，接下来的时候我觉得要做晚，因为今年总体的环境还是我觉得还是机会多于风险。另外一个接下来之后也有大家可能听课都比较认真。对市场会比较定位问题。今天讲的内容就是主要是集中在这个科技投资上，就是因为我这十几年过去十几年的多少基金经理这里来，它主要的配置都是在科技方面。当时选科技的时候，也是说你能够当时有一个非常资深的投资人告诉我说，你把未来十年看清楚，那么你的投资就很简单。当时觉得说看十年能看得比较远的产业，当时觉得是可以，我觉得回头来看，这15就是13年前的事情了，后来看方向看对了。但是这个过程非常的曲折，不一定就这样，比如说是产业非常有前景的机会也多，但是过程会让你很痛苦。对不影响你，你比你做价值投资，做消费投资的可能要你的焦虑感，你的幸福指数要低得多。</w:t>
      </w:r>
    </w:p>
    <w:p>
      <w:r>
        <w:t>潘福祥(00:02:44): 但是依然为什么选择现在站在时间点，我觉得未来再看十年的话，科技它的优势其实更明显了，就看美国和中国的对比，比如看到这个上面的图是美国。过去20年的一个就是它的上市公司30名的构成可以看到，2005年的时候，它只有一家前十名，里面只有一家是科技公司。但是20年以后，像这家里面只有一家，不是科技公司，这个博客和哈维在我去年讲课的时候，他还排在第七名。那今年就排到第十名了，这是截止到上周五的数据，中国基本上跟美国就我觉得像20年前的美国，现在我们的前十家前十大公司里面？只有两家是科技的，就是腾讯和阿里，那我觉得很痛苦，十年，我们的前十大里面，我觉得可能至少有六家以上是科技，目前其实可能在8000亿6000亿到8000亿之间的这个公司的这个。比例不成功了，估计已经占了很多的钱。我觉得这些公司的未来都有可能进入万亿或者2万亿或者数万亿以上的。</w:t>
      </w:r>
    </w:p>
    <w:p>
      <w:r>
        <w:t>潘福祥(00:04:08): 刚才说了经历了三轮科技行情就是第一轮2012年到2015年移动互联网那次刚刚是一边学习一边操作，然后2019年到21年是当时是5g 建设为代表的，还有这个国产替代就是半导体。行情，但是当时行情，它会这个行情不一样的地方，就是它只有上半场就是硬件建设完成之后的应用。没有起来，就是5g 这一点可能就和第一轮不一样，因为第一轮的时候，上半场是硬件是智能手机的普及，然后到了。14年15年之后，应用起来就是市场的那个行情，更加波澜壮阔。201223年到现在我觉得是 AI？很可能像第一轮可能又比第一轮还要精彩，因为从目前这个体量从整个全社会整个产业的影响来说 AI。</w:t>
      </w:r>
    </w:p>
    <w:p>
      <w:r>
        <w:t xml:space="preserve">潘福祥(00:05:12): 它的影响力要远远超过移动互联网。然后说过去十年的数据说明就是因为银行，地产还有科技，就 TMT 就是看。13年的数据，19年的数据还有2025年可以看到，银行还能保持一个增长，地产基本上是。就已经十年早就已经结束了，科技可以看到它从13年到一到2025年的12点的时间？它的市值是增长了十倍，虽然公司的数量增加了11.8倍，但是市值的增长远远超越了数量可能。Very applying. </w:t>
      </w:r>
    </w:p>
    <w:p>
      <w:r>
        <w:t>潘福祥(00:06:06): 我们做了三轮科技就是其实是科技有多个问题，就是说你每一轮里面的都出一些非常优秀的人才，但是能够穿越三轮的人，我现在还没有碰到，就是基本上就是第一轮是一拨人，然后第二轮又是一拨人，第三轮起来之后还一批新人。为什么这样是因为这个科技，它是属于涨得快，调整也比较快，而且在这个产业的变化中，它包含了太多的预期，如果是你没有一套非常完整体系的话，你可能在这个。市场就是他已经这个产业还在演进，但是整个投资的预期已经打满的情况下，可能就是你后面的回撤也非常剧烈，可能让很多的。前半阶段，前一阶段非常优秀的投资人在后面阶段因为回撤导致他的业绩出现很大的一个冲击。</w:t>
      </w:r>
    </w:p>
    <w:p>
      <w:r>
        <w:t>潘福祥(00:07:03): 做实体投资的我总结了一下，有四个借不借第一个，如果是你是坚持信仰，你信仰科技你就是。配置在科技里面也没有去追涨杀跌，那么我觉得如果是以三年为周期或者五年下来的，你肯定是在前二分之一。如果是说你懂得科技就是你对产业有了解你去按照这个产业发展的时候，你去按照这个业绩。部件的先后顺序去布局的话，那么我觉得你可以做到四分之一，比如说像第一轮的时候，你先去买硬件，然后硬件到普及率到一定水平之后。你去买应用，那么就是一本下来之后，你肯定是在前25%如果你还能做好风控，就是比如说在那种。产业见景的时候，你能做一些仓位的调整，那你肯定是在前十分之一，还有更高的一种境界，就是说这个产业就像比如说像20。15年整个移动互联网就是算你们的泡沫达到顶峰的时候，你能够你不可能在高点退出你，你能在第一时间点就是哪怕在右边就是这个肩部的时候，你能撤出。你可能就是一轮下来之后，你可能就是前十名，比如说。你就是一个顶级投资人。</w:t>
      </w:r>
    </w:p>
    <w:p>
      <w:r>
        <w:t>潘福祥(00:08:32): 但后面可能有案例讲，就是说很多人做好了前三面可能优秀的人就做好了前三个方面，但是就是在这个产业迭代的时候，不能够在仓位方面做出非常规则的判断。导致他的后面的规测非常剧烈。</w:t>
      </w:r>
    </w:p>
    <w:p>
      <w:r>
        <w:t>潘福祥(00:08:51): 然后讲科技的，其实因为做了这么多年科技，大家对科技都很关心，但是大家对科技又属于这种又爱又恨。因为它这种波动就确实让很多人通过前期进行努力积基本积累了很多的超额收益，往往是在一两天之内就打的，基本上打没了。这种情况怎么处理，就是我有一个同事就是我以前在天文他的不收家的这个业务，业绩是排在前几位的。我们的有两位同事，他们在有一些做价格的水平，他们第六的第九角都达到565所以他们但是他们始终不去参与科技投资，因为他们觉得对科技看不清楚。</w:t>
      </w:r>
    </w:p>
    <w:p>
      <w:r>
        <w:t>潘福祥(00:09:44): 跟我不同的交流，我觉得他们问问的问题非常好，就是他的问题，我总结了三点，第一点就是说市场不断有很多新的概念。如何评估这些概念有哪些概念是可以参加的，哪些是要放弃的，就是这是他们第一个。第二个，就是说从概念到成长的拐点。有什么特征？如何把握。第三个就是说科技成长投资应该持有什么样的态度，然后与经典的价值投资方法有什么差别？</w:t>
      </w:r>
    </w:p>
    <w:p>
      <w:r>
        <w:t>潘福祥(00:10:19): 我同事非常关心的问题，就是我用我的三方面内容，后面来回答的这个问题。今天讲的内容就是三个方面，第一个第一轮科技流失的复盘就是12年到15年的一些科技流。第二部分就是讲科技投资的方法论，第三部分大家比较关心的就是站在目前的时间点，怎么去看待人工智能的发展。为什么要讲，每次讲的就是资金流失的时候都讲，就是因为我觉得目前的市场行情就跟第一次的行情。会在整个过程方面是会特别调。我觉得你把第三方就搞清楚之后，对于目前的人工智能的投资会有很多人知道。第一个分析师是从12年开始，12年十几就中国之前没有科技，自从中国的参与了苹果产业链的分工之后？中国的艺术的这部市场。科技公司它有个新的点。12年是苹果产量特别好，第三年也特别好，然后到了智能手机之后，到了14年之后，移动互联网开始爆发，就是从应用开始启动。</w:t>
      </w:r>
    </w:p>
    <w:p>
      <w:r>
        <w:t>潘福祥(00:11:50): 就是这是第一轮科技航天的一个背景，经历了三个阶段就是13年14年15年13年的时候，他当时因为市场属于底部，那就属于产业，又开始崛起。当时的市场行情，它就是有高增长低估值的公司，民主就是有些像戈尔像。大伙都是12年的流就是12.3年牛股，他们属于一个非常爆发的行业，然后公司的业绩持续高增长估值又比较低。到了第二阶段之后，就低估这个公司基本上估值都已经填满，这个时候因为移动互联网的爆发就是带来了这个业绩的爆发。当时还可以对这种高增长的公司，可以给一个高估值，就是这当时这个行情也非常健康，但是到了第三阶段，特别是2015年的。</w:t>
      </w:r>
    </w:p>
    <w:p>
      <w:r>
        <w:t>潘福祥(00:12:52): 5月份之后市场的这种发展，我觉得可能那个时候已经就是说布局跟这个公司的这个基本面彻底背离了，你觉得那个时候泡沫是在15年4月份以后形成的。而且就经过这一轮的行情来彻底是以科技作为核心科技作为分析，就是一是作为市场组织，而且这一次的这个行情，他在投资理念方面是完成一次非常大的创新。整个市场的风格的演绎到极致，因为前面三年是牛市创业板指数涨了六倍，然后后边的三年是熊市，基本上80%的公司有商会原委。</w:t>
      </w:r>
    </w:p>
    <w:p>
      <w:r>
        <w:t>潘福祥(00:13:40): 这是第一轮总结出来的经验，就是说我们要是参与科技投资，或者说你就是怎么说，你始终持有科技，就是你的这个科技的方向结构不变。他们主要是这一轮行情结束，就是你可能的排位是值得重视，你比如说像。23年的时候，13年的时候，是有这样的基金经理的业绩是非常优秀的。因为这个业绩前相关目前开始通电，但是如果是说你持有电子一直持有到2014年这个应用起来之后，你还有持有电子。可能你到就是14年的业绩是非常的老炮。如果是说你是一个就是对科技这个就是对科技投资非常这个就是有那种概念的，那么你可能就是说根据业绩的深入顺序，你这在13年没有白电子，然后14年等应用起来的时候，你去买传媒。去买计算机，你的业绩肯定就是前10%这就是前四分之一。</w:t>
      </w:r>
    </w:p>
    <w:p>
      <w:r>
        <w:t>潘福祥(00:15:01): 这是产品行上到上涨的时候行情硬件上半场是硬件，下半场是应用。我觉得现在对 a 来说还处于上半场硬件的建设还在如火如荼，但是应用还没有出现爆款。我觉得可能一部分是一单是这个应用给他出出现突破的话，可能这个就是目前算力的投入，像专利的股票硬件的股票的话，他们的表现。贵对可能依然会业绩依然可以，但是他的市场的涨幅就不会像这个应用没有爆发的时候可能那么凌厉了，因为。更加有爆发性的行业产生之后，它会吸引资金去分流。上一轮就是第一轮流失的，他对比就是技术突破就是智能手机的普及，然后移动互联网的高发。有带动了传媒计计算机行业还有像中信行业业绩出现。</w:t>
      </w:r>
    </w:p>
    <w:p>
      <w:r>
        <w:t>潘福祥(00:16:12): 政策方面，当时110013年前半年2013年。十12届三中全会18届三中全会当时提出来大众创业，万众创新，也是给做 PE 的公司带来了很高的热情。当时的市场的资金也比较宽裕，就是无风险利率下降，风险偏好提升，那两个已经开始入市，还有一点就是当时证监会鼓励并购。创业板的并购的后期没有，因为他们创业板比较快，因为创业板的估值给的比较高，就是你在其他的并购可能就只能给个十倍20倍，但创业板的进度可能给到15倍或者20倍就给的会。价格比较高，但是后面积累了很大的风险，后面会提到的风险就是它是一个双刃剑，确实在短期之内给一些公司带来了业绩的爆发，但是因为对赌协议的积累了大量的。</w:t>
      </w:r>
    </w:p>
    <w:p>
      <w:r>
        <w:t>潘福祥(00:17:15): 商业的风险。业绩倒是说看也可以看到这个指数的上涨，基本上跟它的 PE。Your opinion. 基本上没有，就是在2013年到14年的时候，经济是保持稳定的就是它指数上涨的时候，它是用业绩做支撑的，就是估值。保持一个良性的直播的监理的2015年的一次监理基本也就可以了，这个公司的安全。还有一点确实当时到了2015年，为什么市场失去理性的少年也是因为有。</w:t>
      </w:r>
    </w:p>
    <w:p>
      <w:r>
        <w:t>潘福祥(00:18:06): 业绩出现了东方财富这个公司确实比较具有传媒经历，咱们经历过所有的人都知道这个公司它本来是做这种门户网站就是它是做一个传媒的做一个财经的网站。本来也没有什么收益，后来，他董事长还是资本人员，我觉得还是难得的一个企业人才，就是他在2013年的时候，2012年的时候就特别想怎么落地，就是他的大量的流量怎么落地，因为当时的商业模式，这个互联网的商业模式。还是比较，就是他只有少量的人可能力大量的这种门户网站是没有时间能力的，他们当时怎么想落地，就是说既然是为财经服务，那么一定要从。</w:t>
      </w:r>
    </w:p>
    <w:p>
      <w:r>
        <w:t>潘福祥(00:18:58): 金融领域，实现这个业业务的突破，他们一开始就想做这个基金的销售，因为他们有大量的线上流量，所以他在做这个销售的时候。大量的客户当时正赶上互联网的爆发就是客户线上线下一打通线上客户就是线下买基金的这种动力也非常强。他这个牌照一拿到之后，它的销售量就是我记得很清楚，第一个季度就比较本，第二个季度把千万第三个季度可能是一个多一点，那我们第四个季度可能就。</w:t>
      </w:r>
    </w:p>
    <w:p>
      <w:r>
        <w:t>潘福祥(00:19:41): 微信然后到了在2015年的第一个季度，你最高的时候是卖过几千亿，我是一个季度几千亿。那么它的业务的业绩爆发性增长，昨天东方财富他调查十亿的公司在2015年一季度。它的利润实现了1.98亿，然后在二季度实现了八个8万8个多亿的利润就是增长百分之零点五千分之5%。5000多就是55倍的增长，这个东方财富的成功，导致了我当时觉得大家觉得只有个互联网金融都有。业绩爆发的可能性，就发的只要是跟互联网金融相关的公司都成了一遍，但是就很不幸就可以看到这个用途。</w:t>
      </w:r>
    </w:p>
    <w:p>
      <w:r>
        <w:t>潘福祥(00:20:36): 向上的部分是。销售的部分是东方代购这些下面那个粉色的部分，就是说这部分以前那个互联网系统。在等15年上涨的时候更长了十倍20倍。但是因为只有东方财富实现利润的对战结论，这个不断的提高，虽然是到了1500亿之后又跌到了600多亿，但是后来因为业绩的持续兑现，它的市值一直达到3000亿，4000亿都不够。但是，对于90%的公司来说没有实现性，你他们又回到一下，我们这里说的就是你在这个科技投资里面。可以忍受，包括控制，但是业绩你是一定要有的，我可以说我可以买个估值，但是我的高估值一定是因为我们业绩的高增长做支撑的，如果是没有业绩单纯谈概念的话，我觉得可能就是不是我们所追求的这种钱，他们。只适合那种交易能力比较强的投资者。</w:t>
      </w:r>
    </w:p>
    <w:p>
      <w:r>
        <w:t>潘福祥(00:21:59): 另外一个就是讲一下，第五点就是并购的导致了这个行情的房间多了推波。因为15年的时候，暂停了 IPO 大量的这个优质资产，想上市的话只能通过被并购的方式，而且被并购可能都是最喜欢这种高估值的，像计算机传媒电子这种行业来并购？传媒计算机它本身有一个内生增长，然后加上外延，就是这三个板块是在2015年这个行情里面表现。到了2015年的6月份之后，它停止是什么原因，表象好像是政策改变了，因为当时 IPO 开始发展。快快打，然后管理层也觉得并购，因为当时并购也开始有些变形。</w:t>
      </w:r>
    </w:p>
    <w:p>
      <w:r>
        <w:t>潘福祥(00:23:01): 我记得当时有一家公司叫新牌新文化，这个公司为什么记得那么清楚，这我当时这公司。我关注的时候也就20多亿，后来找到过100多亿，后来目标200亿，我们一个同事。原来跟他董事长女儿原来同学他董事女儿对他的时候看不上，后来200亿的时候后悔的不得了所以我记得很清楚，就是后来这个公司做了一个什么并购，我记得。当时你觉得特别过分了，就是他收了他十个亿，收了一家演艺类的公司，就像类似于这个王毅兄弟收那个冯小刚那个演艺公司一样，净资产只有1000万，然后签了队伍，好像是签了一个亿，两个亿，三个亿的这种队伍。但基本上就感觉里面的这个人为东西太多了，部分是不是并购可能引起这个监管层的重视，这个叫停了这个基本上对这个并购执行它严格的限制。后来的这个新闻后来我看他的收入完全是失败，然后这个公司五年前十年前也就六年前可能就退市了。</w:t>
      </w:r>
    </w:p>
    <w:p>
      <w:r>
        <w:t>潘福祥(00:24:15): 另外一个就是产业政策发生很大的变化，就是这个互联网金融，当时这个监管行业对他这种 PTP 出现的这种乱象也开始整治政策的问题，就是还有市场风格转换。市场部门咋换就是可以看到的，你说这个三年的牛市，就是到了16年之后，这个牛市结束之后，又迎来了三年的寒冬。这次寒冬是说这个对科技的，这怎么说，很残破的，因为它不光调整的时间长，但调整的幅度还非常大。你可以看到这个就是组合的部分。</w:t>
      </w:r>
    </w:p>
    <w:p>
      <w:r>
        <w:t>潘福祥(00:24:56): 创业板指数一直从16年一直跌到18年年底，而且他就是这一轮什么100分之99%的基金经理，他没有跑过去。因为基金经理的这个考核时间就三年，基本上第三年，不管你15年多优秀，118年都这么多人了，当时我为什么能躲过去，是因为我当时在骗我。</w:t>
      </w:r>
    </w:p>
    <w:p>
      <w:r>
        <w:t>潘福祥(00:25:22): 我们总经理，我还得感谢他，就是当时只给我们一年的考核期，所以当时我就想说，因为我看到一次，另外看到我当时这个外延收购，积累了大量的商誉。因为那些商誉，他的对赌就是在12年03年，然后到15年的时候，对赌完成股权兑现之后，可能16年17年，18年都是。那对赌可能他爽约就是说应该的概率非常高，当时我们17年我还经过很痛苦的。这个思考就是我们转型了，就把科技几百万切了一大半到这个消费，当然真是1617年的那次调整就多回去。</w:t>
      </w:r>
    </w:p>
    <w:p>
      <w:r>
        <w:t>潘福祥(00:26:04): 回头想还是非常感谢我们郭总，原来他不是经常讲过一句话，就说这个熊市。总比你能坚持不破产的时间多一天，基本上那一轮我看就是科技经济经营也不打，没那个行情，19年的行情就起不来。内因就是说你物质确实是一种态度，同时我们觉得就是达到了16年65年的高点的时候。整个创业板的估值是超过100倍。当时大家怎么怎么安慰自己，就说跟美国的纳斯达克市场相比，就说拉萨特的整体供应市盈率21倍，但是他对小市值的公司估值很高，这300亿美金以下的有88倍。200亿100多倍到了100亿以下的话就只有500多倍，但是它背后有一个差异，就是因为纳斯达克，它是一个不断的就是这种淘汰率非常高的。但是，a 股昨天比如说这种一旦是盈利不行，它会长期处理的这个，但是他这不是他这种芯片在建非常快。另外一个内衣，就是一开始的时候，比如说在这种产业野蛮生长的时候，大家都有机会就是小公司的机会更大。但是到了一定产业发展的一定阶段之后，行业的红利，基本上都被这个行业巨头给。</w:t>
      </w:r>
    </w:p>
    <w:p>
      <w:r>
        <w:t>潘福祥(00:27:55): 就给歌曲了，这个右图左图是刚开始13年我记得是有两个传媒的公司涨了十倍，一个是三星互娱，一个是早学科技都是做物流的。确实他们业绩增长十倍，但是腾讯在2013年表现很一般，但是在这个行情结束的时候，我们可以看到像三期向长。实现大量的推测，但是像腾讯，它是一直在创新高，一直到像一直涨到21年。其实它背后的原因就是因为整个互联网的红利都可以像这种一个战役小公司后面未来的生存空间，后来的生存空间越来越小。</w:t>
      </w:r>
    </w:p>
    <w:p>
      <w:r>
        <w:t>潘福祥(00:28:45): a 股股在最后也是明为腾讯和阿里云不在 a 股上市，本来可以穿越周期的这两个公司都会在 a 股和 a 股可以说确实它的传播就是一直持续了三年。还有最后一个原因就是商业的压力就是刚才讲，比如说的这种外延收购，确实是在短期之内带来的业绩爆发，但是积累了大量的这个问题，因为当业绩兑现的话就又要发力。作品会上进行，可以看到的，你说多在中国最成功的交给你们作业。当初在13年的时候，就十倍的工资，后来因为这种收购资产对赌的失败导致了他的股价出现问题。</w:t>
      </w:r>
    </w:p>
    <w:p>
      <w:r>
        <w:t>潘福祥(00:29:45): 第一轮周期，做一个总结，从零到一的创新开始出现的时候，一定一定要有这种人，就是全力用户的。要不这个想法，因为这个时候科技它具有你们市场的最大优势，需要你全力拥抱。</w:t>
      </w:r>
    </w:p>
    <w:p>
      <w:r>
        <w:t>潘福祥(00:30:09): 第二个说你要根据这个业绩的产业变化的过程中，就要把业绩出现的先后顺序做一个分析，然后按照这个顺序去做产业的布置。你的操作收益会非常的显露。另外一个布局，在科技投资中是属于正传资料。业绩在加速期，原来冲期业绩加速期不值不是核心风险，就是他们一般讲的这种交易有风的是第一关，其实就是在这个时候，中间的调整。都是一种可能，就是一种波动，一定要在这种电影信号没出现的时候，一定要全力推广的，这一点是我第一轮里面。体会最深的，当然这要注意一点，就是这个第四点，科技没有避风港，一旦产业鉴定就是识别，就是放学铃，一听到放学铃的时候一定要。即使撤，哪怕你延长五分钟，你也要撤，因为后面能五钟以后你可能每过一分钟，你的后面的回撤是非常的非常剧烈。我们当时在我们的风险控制里面，你不可能按照人性，你不可能在坚定不逃避，但是还会给你一个比较宽裕的时间窗口就是你在识别顶部之后，它有一个坚固的时间。不愿逃你那个时候推荐也是很优秀的。</w:t>
      </w:r>
    </w:p>
    <w:p>
      <w:r>
        <w:t>潘福祥(00:31:48): 第二部分讲一下这个科技方法的投资方法的这个方法论有四个方面，第一个是如何选择产业，第二个是如何做公司选择，第三个是如何？第四，对过去十年五年的优秀基金案例分析。</w:t>
      </w:r>
    </w:p>
    <w:p>
      <w:r>
        <w:t>潘福祥(00:32:11): 科技行业的定价，它有它的特点，就是因为 a 股里面，整个它这七占的权重非常高。对于传统产业来说，特别对消费类的行业，就是它的这种产业定价里面就是这种竞争优势，里面的这样的传统比较活动。对科技来说，因为每个课件都是一个。每个科技公司来说，它就是在一个产业的奋斗，这是个产业的什么，对这个公司的是这个问题就是这个产业的成长。在公司的市值构成里面比传统产业要有非常高的权重，这是科技的策略不是。</w:t>
      </w:r>
    </w:p>
    <w:p>
      <w:r>
        <w:t>潘福祥(00:33:09): 行业成长在市值里面非常多，对于科技投资来说，它有两个特点，它第一个。行业配置就是选多大的努力，就是你把这个行业你选好了赛道你选中各股的概率是非常高的，但是你一旦想做方向。你可能就花很多的力气，你也可能说你的收益也是很一般的，另外一个它的波动非常高。</w:t>
      </w:r>
    </w:p>
    <w:p>
      <w:r>
        <w:t>潘福祥(00:33:43): 当然强调一点就是科技投资绝非是主题投资，就说我觉得大家还要搞清楚，就是科技投资，往往很多人就帮他跟储蓄投资。联系了一块，比如说觉得他两个是混淆的，就是混为一谈，但我觉得是对我来说是差异非常大的，最大的差别就在于业绩，我可以买高估值，但是高估值背后一定是以业绩以短期业绩，当然也不能太远，可能就是一年或两年以后的业绩。不知调整，当然市场到的时候可能会用未来半年后五元。但是305年一定要看到业绩，因为今天的宇宙就是很多区域的是2023年有一波行情，当时像 meta 的宇宙就是当时。是一波行情，但是我们当时整个宇宙的讨论之后，关键是元宇宙，它没有这个感觉好像。感觉不到东区的地点，另外一个商业模式很难讲清楚，就觉得可能34年之内出不来业绩，所以你没有参与。到时间以后也炒了一个月，虽然是早说很多超额收益很多，但是因为大家一定想清楚在这个商业模式，后来他就基本上作为一个主题。是多的一个食草的一个劳动，但是2023年的1月份就是元旦就那个拆迁之后上班的时候，那个拆的 GPT 出现突破。</w:t>
      </w:r>
    </w:p>
    <w:p>
      <w:r>
        <w:t>潘福祥(00:35:20): 当时我们就讨论这一次人工智能是它是产业还是主题，我们后来讨论一个礼拜之后说是因为有两点，第一，它有非常强的空虚。背景辅助大家肯定一直不背的，这种意愿非常强，第二个还有核心技术实现突破当时的所有的科技巨头。都在跑，这不像当初的麦鱼一样的毛巾和元宇宙，当时人工智能是就是复工知识，全球的是国内的就是可以。都在当时我们觉得这个任务绝对是一次新的产业创新。关键，我觉得说他就选行业的时候，就是结构维度，第一个维度，就是说这种重大产业创新，智能手机，互联网向移动互联网。还有现在的 DN，那么这种级别的它已经能够影响十亿人或者21亿以上人生活的这种产业创新就属于重点重重点产业创新。</w:t>
      </w:r>
    </w:p>
    <w:p>
      <w:r>
        <w:t>潘福祥(00:36:32): 另外一个是说因为这种创新可能就十年，20年会出现一次，或是没有多了创新的话，科技里面还有一些成熟的产业。你可以利用它在行业景区中的变化，因为它有周期的，你可以选择它的景气相关的产业阶段的进行投资。如果是这两种变量都没有的话。那么你就坚决要把科技的持仓要降降低降低，所以我刚才说科技没有避风了，就是一单整体垫顶部的创新垫底的时候。双杀就要开始。</w:t>
      </w:r>
    </w:p>
    <w:p>
      <w:r>
        <w:t>潘福祥(00:37:12): 这个产业选择，刚才讲说它区别于周期的是取决于主题的。差异就在于它是一个可以经得起长时间检验的，所以我们在选这个产业方向的时候，一般是先按这个就十年成长比例的。你选择我能够说能够看十年它有成长性的，当然是十年成长性的，你在你看得太远。往往在市场里面，它的体现不出来，因为你看太远了之后，你可能坚持不到，当真正业绩出现的时候，我们用第二个维度就是三到五年方向。能够在这个市场空间比较大，渗透率比较低，行业增速又比较快的这些领域来布局，因为这里的领域很快就会出现业绩。就是 a5，它又是一个比较看未来一到两年预期的一个市场。那么中观的部分，我觉得是比较核心的，比如说。</w:t>
      </w:r>
    </w:p>
    <w:p>
      <w:r>
        <w:t>潘福祥(00:38:23): 要根据市场空间渗透率行业增速竞争和政策来选这些产业还有一个风险，因为科技变化比较快。这些突发事件就是你，他需要对你那个你自己特别是对这种众观选的那些要素，要进行定期跟踪，因为一旦比如说像政策发生巨大变化。可能有时候对一个产业影响就是这个灾难，就像2023年24年对移动互联网的整治可能就是对于整个投资来说的影响是比较大。</w:t>
      </w:r>
    </w:p>
    <w:p>
      <w:r>
        <w:t>潘福祥(00:39:01): 这是举一个例子，当时我们选的就是基本上至少是千亿起步的市场，你要不然的话你几百亿可能一两年就。成长性就结束了，如果你选几千亿几万亿的，那么可能比如说你们他的生长期可能会拉满三年或者五年。另外，对技术比较低，因为如果它的渗透率也有很多。它的成长速度也很慢，后面会讲这个渗透率，它合同估值有很多的关联性，一旦渗透率提升之后，它就不能。然后渗透率的一个面临很大的。另外一个目前的增长已经进入一个比较快的阶段。还有好长时间才能对我有个快速增长。那么你的配置方面也会要也比较谨慎。</w:t>
      </w:r>
    </w:p>
    <w:p>
      <w:r>
        <w:t>潘福祥(00:39:57): 举一个大家最近最关心的一个例子，比如说都合作这种产业的分析，大家现在今年这个表现最好的一个方向就是。专业里面的这个 CPU 就是工包装，就是把芯片和包在一起实现共同工作，你要做这个产业分析，因为你是首先要把这个产业的空间测算出来。另外，这个产业里面的这个产业链，它是价格链是怎么划分的就可以看到了，就是我们把这几个领域就做了一个大的方向，做了一个拆分。芯片，SD 的芯片占20%到30的权重，但是国内没有公布关引擎占30到50，这里是国内的。另外一个像做光纤的这个国内也有这三块是价值量最高的就是你一定要拆分的时候，一定要。在这三个领域里面去找上市公司。这是正面的车灯，在这个行业里面，你要把这个行业的空间。</w:t>
      </w:r>
    </w:p>
    <w:p>
      <w:r>
        <w:t>潘福祥(00:41:13): 现在它这个行业，腾讯是个零，根据专家的你推算，在2028年。就是2026年到2028年的三年，它的这个体量就达到100亿300亿，八百亿美金，这是从零到一的一个报告，这个八百亿美金什么概念？光模块过去年涨了十倍，就国内的包包包工资涨了十倍，它对应的食堂体量才是150亿美金。如果这个新 CPU，它能创造一个像2027点到300亿美金的话，那么它会支撑目前整个通信的市场通信行业的市值可能。300亿美金对应1800亿乘以20。八百亿300多亿？对28年的八百亿的时候，对应的整个通讯，目前通信的市值对应着2万亿的一个市场就是八百亿美金。5600亿乘以20% 5000，1000多亿的净利润给30倍就是3万亿。能带来一个3万亿的增量，当然这里面可能有很多是海外的。国内也会分割可能30%到40的一个一个价格。</w:t>
      </w:r>
    </w:p>
    <w:p>
      <w:r>
        <w:t>潘福祥(00:42:49): 整个这个行业，我们刚才符合我们这个导市场第一副增长，目前来看，从英伟达的发布来看，它已经进入了一个快速增长阶段。我们要做的，就是说当然这是因为这个专家讲的东西，我们是要验证，因为现在市场只有一个，他这个就给了他分那个厂内柜内不会外，现在国外是有产品，但柜内没有产品，你要把国外的产品。总不来按这个一个价值量来，对来推算出柜内的价值量来，它通过一个就是你关于钱的这个功率来做一个推算。推算完之后，基本上对外的机器，销量大约是在20亿20万美金一台就是交换机20万1台。这20万美金里面，像这个我刚才讲的就第一个就是因为可能因为这个监管的要求就是我要提上公司的名字，就是说天湖。我们测算了一下，它在整个交换机里面20万亿，每二二十亿，二二十万美金的这个单体的这个里面，它应该占35%的这个价值量。没什么填补，在1月份，2月份就是这样，差一倍就测算完之后我们可以看到我们的策划。</w:t>
      </w:r>
    </w:p>
    <w:p>
      <w:r>
        <w:t>潘福祥(00:44:20): 2026年它主业利润就45亿 CPU 贡献的2020年的贡献的成绩。然后27年，它本来就业有70亿个27年。新的 CPU 的利润量会有68亿，那么他有可能就是它的利润弹性有97%然后到2028年贡献更多，它的主营有100亿，然后它的新增的有133。就当然弹性最大的是这个光光，因为他是它的基础开始，所以之前的时候只有个八亿的利润，但是因为它在整个这个 CPU 里面出现了它那个。绝对量很高，但是它的销售量非常高，他那个产品它这是它的业务落地的话，它能够有一个是有倍的利润增长，当然还有一个环序，它是它看似它是。这个弹性比较小，但是因为它的估值很低，就是它的性价比也可以，因为它本来是按照一个电子消费电子估值的，但是因为消费电子现在受制于。但是这个公司一般是被进入一个新的赛道，它的估值可能提升业绩和估值，所以说我们就是在买包就是做这个新产业的投资的时候，就是我们的一个是相关产业。</w:t>
      </w:r>
    </w:p>
    <w:p>
      <w:r>
        <w:t>潘福祥(00:45:47): 分析到，然后产业里面做价值身份之后找到这种核心卡位的公司，然后对每个公司卡位公司做一些测算，他这种测算就是建立在前期的一些假设的基础上，这假设？你需要验证，要不验证的话，可能就说你的，因为未来就是未知的目的，不做前期的假设整个业绩是整个。</w:t>
      </w:r>
    </w:p>
    <w:p>
      <w:r>
        <w:t>潘福祥(00:46:13): 产品落地的时候市场都早就涨起来，你根本没有超额的，你只能做假设，然后去跟踪去验证，然后你他就抄走。你比如等天府什么时候业绩出来的时候，他那时候肯定早就是那个早就已经见解，或者已经涨了多少倍了。所以你买房的价格，买房价格，你这东西你你是改个假设的，但是假如你是要你先要大胆的假设小心的求证，其实我觉得这个做科技投资也是在。我们就在做那个图表的时候是做的很多的，当时我们就说验证第一次验证就是3月份永英伟达的机器大会确实得到了验证，但是验证只是验证了一部分，后面还会有持续的验证，因为它的柜内的机器？它的整正式的标准产品的推出可能是在2026年或者2027年的上半年才能出现。不要研究生这些假设你先有出来之后再根据它的变化你来做调整。因为这个框架你的反应会比别人快很多，就说别人出来一个产品验证之后，它的价值量是比你的预期要低还是高，那么你在你的投资里面给它的估值，你是要溢价还是要折价，你就很清楚。如果没有做的框架研究的，那么你可能对他的反应就非常的迟钝。</w:t>
      </w:r>
    </w:p>
    <w:p>
      <w:r>
        <w:t>潘福祥(00:47:46): 公司选择，我觉得这样来说就简单多了，其实行业学好之后，公司就很简单，对这种重大创新的公司，就是因为这个选行业有两个多，一个是选重大创新的一个选的。工大创新的方向，就是我觉得它是成长的地位。能干点上去的东西，新兴的行业，大家所有的机会上也都是已经完成了，到一定时间就形成很多，所以这个时候，我们认为。质量很重要，就是你要选择爆发力的另外一个不值的，比如说这种污染空气的前期的渗透率不到20%的阶段，这个高估值不是核心。当然。最大的责任你也达不到预期的增长而实现最大的。</w:t>
      </w:r>
    </w:p>
    <w:p>
      <w:r>
        <w:t>潘福祥(00:48:43): 再举一个汉武帝的例子就是咱们自己当时上市的时候聊聊之后还没有因为稀缺了，先涨了一波？大家看不到订单也看不到业绩，就从1000亿已经跌到了500。那后来为什么到了14年的9月份就是七，8月份开始上涨，因为那时候自己开始采购百度上的芯片。因为能够做智能芯片的，为什么说英伟达还要比别的公司的产品竞争力，就是因为它除了硬件之外，它还有一个复杂的系统。就让他这个系统会让他的这个芯片的这个应用的效率非常高，然后也非常快，因为我们快效率很高，显得性价比很高，当时国内？符合国内的所有的，他们这个人都在卖掉部分也是认识的，你对我还有印象。就像海光把他们请到省级政府采购的比较多，像运营商采购比较少，但是就是那一段的要的运营商背后是政府的意志，真正是商业化。它的性能，它的这个技术，还有就是整个专家对他的评价是也是比较认可的，当时我也是在那个600多亿的时候也参与了，当时也没敢买多，因为。想不到他，当时他的 PB 是70多倍，过去制造11个公司就是过去的事情就是两年以前。</w:t>
      </w:r>
    </w:p>
    <w:p>
      <w:r>
        <w:t>潘福祥(00:50:44): 李总公司按照20年前的数据，20年的数据基本上这个8倍的 PD 以上就是很难持久的。基本上这个一般的公司都是八 G 的 PB 的压力很大，所以好多人为什么这一轮的算力全部畅通，就是他们用过去的框架来用来扩散新的这。</w:t>
      </w:r>
    </w:p>
    <w:p>
      <w:r>
        <w:t>潘福祥(00:51:05): 企业结果全部失效，他总计它背后逻辑，为什么说他能够涨到过5000亿6000亿？因为当时在2025年的中期的时候，大家预期就是中国在2026年。市场会达到国际市场达到500万，当然还有努力占百分30的权重，它是市场化的净利率40%。然后。他就是限定乘以十然后每年。</w:t>
      </w:r>
    </w:p>
    <w:p>
      <w:r>
        <w:t>潘福祥(00:51:52): 好的这个券有就是500万国内2026年国内智能芯片是500万片，全球500万件，中国占30%是150万件？这个仓库一占40%的国内市场十万十万，十万块钱一颗，然后是600亿的收入，然后他净利率可以做到40%的，那么202627他就可以做到240亿的。净利润这都是有20倍五五千亿不理小鸟，这是讲出来了，这里面这是当时一个很。这也可以很肤浅的一个，后来，你说这个500万肯定是远远不止500万，但是就说这个他40的市占率后来可能修正到10% 30更少。10%也不少，但是确实就是后面的竞争越来越激烈了。3030%分之一了，所以他这个就是国内市场，这个比例变得模糊，不是那个。像自己也用过应用了，然后打通应用，打通它操作系统之后还的这些公司里面的优势是比较明显。</w:t>
      </w:r>
    </w:p>
    <w:p>
      <w:r>
        <w:t>潘福祥(00:53:15): 第二个就是按照行业不是在这种重大创新的公司里面这个领域是它比较成熟，就是在成交软件里面的景区是龙头，都因为。在行业紧急相关的时候，总投的一些利润可以有，所以我们在这种行业九七十万部里面是去，更不是我们公司的治理。的成长，也是看第二个，当然第二存到企业的公司是60。这里面举的例子是中继续创未续创，它虽然是 AI 的，也属于 AI 行业，但是它跟刚才讲的还有不一样的地方是。属于本面，它属于站在风口，因为像英伟达像谷歌他们对网络带动了像中介。它的产品是比较成熟的，它不属于那种零到一创新型的公司，它给的估值，就应该比较。不比较理性，都是他过去两年多。中继涨了三四十倍。这个公司，当然公司我觉得就是说这种成熟型的公司，它有一个好处就是你它的业绩你可以跟着住，像汉武帝他一他要有要充值两到三年，而且充值两到三年，你还用非常。要非常激进的思路才能就感觉下去，但是中介是不需要你能理论看得清楚他每个季度业绩的变化。</w:t>
      </w:r>
    </w:p>
    <w:p>
      <w:r>
        <w:t>潘福祥(00:55:11): 这边是2023年的重点的，2023年的一季度那边对应的那边用途是2023年业绩的变化情况，你可以看到了这一次行情的启动就是业绩的起点。当然了，因为这个过去，因为23年市场是个趋势，它涨起来的市场是跌的，但是它涨起来之后，后面又这样回撤了，到这种业绩一直是在看动。到市场位于正常之后，在一家商场去年涨了十倍。加上前面。这个时间点很难关心他未来怎么样，反正我现在还是要看好，也是东方持有。因为从我们跟踪的数据来看，就是他们今年的业绩还是一个爆发性的，而且从产业后面会讲这个产业这个规模来看。明年行业的增长还是加速的，当然这种加速需要验证，需要那个需要就是现在来看，从从这个订单从产业量变化来看，它是增加的，但是。我也不会对风险有一点敬畏，只要这些风险点没有出现，那可能我们就只有一旦在风险点出现的时候，你们再去做。</w:t>
      </w:r>
    </w:p>
    <w:p>
      <w:r>
        <w:t>潘福祥(00:56:41): 产业的新的评判。第三个讲风控，你怎么做科技的风控？风控了，基本上来说正常有三种，第一个是做仓位，系统性风控，这 a 股里面，我觉得太难做了，因为我认识的人里面能够做好择时的。基本上没有，反正也有人偶尔做一次，但下一次就做错了，就是基本上没有做对，因为 a 股里面90%或者10%均匀市值是有预期构成的。就是回车的时候，我出现风险的时候，它里面到底包含了多少东西不想去接你知道有可能等你卖掉之后发现他预期已经打满了。</w:t>
      </w:r>
    </w:p>
    <w:p>
      <w:r>
        <w:t>潘福祥(00:57:32): 那第二个方面就是做行业方面的风控，我觉得这一点就是对做科技部门来说，它是可操作，而且不说产生的顾客不是。我说你们有点事，皮肤不好之后，我说你不填前四分之一进入到前10%。我也不信这个文件，另外一个股的政策等等，就是属于。我是个案可以，你对那个股的风险的有代表性，而且是往往一个股做好风控之后，对整个组合的也不。并不是决定性，但是行业风险控制视觉灵性。行业风控怎么做风控就是我们也之前也给你们一些经验就是你这么多大创新，这个生活是一个很重要的一个方面，就是过去无论是从。</w:t>
      </w:r>
    </w:p>
    <w:p>
      <w:r>
        <w:t>潘福祥(00:58:39): 苹果产业链还是从技术员提出渗透率。等我们观察就是在这种20到30就三，特别是30的时候，再往上的时候，可能整个行业的估值它通向二三十以下的时候，市场是对你的估值是比较宽容的。老板是个月，本来他是以上的 Thank you. 变得非常不错，对这个半导体来说也是半导体里面说它不是渗透率了，它是国产化率。它这个播散化率10% 20以下的时候，他的不绝对是非常比较有比较夸张的，但是你的领域一旦进入了。是你的估值就是下降非常快。</w:t>
      </w:r>
    </w:p>
    <w:p>
      <w:r>
        <w:t>潘福祥(00:59:31): 我举一个例子明德时代。这个公司就是在2020年是大爆发，然后它的市值是在二2021年的一季度见底的。当时它的估值是100倍，它的顶部透支了五年的业绩，就是因为对这种重大创新的领域好处就是转化率优势的时候。它是比较给你，就给你，比如说熊市的时候，对这种类型的公司，它可能透支的最多的三年，但是牛市他可能会控制五年。最夸张的是半导体2021年半导体入市的时候，我有我不愿意，当时坚持了八年。基本上就说当时大家算清楚说能够因为产业当时大学上市的时候说八年以后的业绩才能够与他现在的估值匹配。宁德是2021见底，但是它的见顶是这个原因是当时那一年的国产新能源汽车的渗透率。超越了就在2021年的一季度就超越了30%现在不行，是这是其中的原因，这个时候就是宁德。估值就后来看师傅的底部，后来三年它的业绩是增长了300%。</w:t>
      </w:r>
    </w:p>
    <w:p>
      <w:r>
        <w:t>潘福祥(01:01:10): 市值缩水了30%就是说你对科技投资来说，你你对不值的。你要有一个清醒的风险的，就是因为这个时候如果是你没有这种布置有很大的敏感性，或者有一个很高的认识的话，那么你后面你明德确实是，你看这个你说的公司变得很紧。研究的很厚，确实也对，但是你的视频是缩水，就是因为这个时候。历史都证明了对不公平的行业来说，在这前期不都很包容，但是一旦过了一个临界点变得很苛刻。你你们你们像明德这么业绩优秀，还能持续兑现的，那是已经很好了，但是有很多人兑现不了，我们就举一个这个半导体的例子，半导体你可以看到这个。</w:t>
      </w:r>
    </w:p>
    <w:p>
      <w:r>
        <w:t>潘福祥(01:02:08): 用图用上图这个阴影部分就是它的 PD。这个 PE 估值可以看到的高点是在200一点就20多倍，就是它在给你的估值能够在200倍和20倍之间波动。那就说景气向上的时候，整气高点的时候，他就是200个一旦景气不行，要像你说他可能这边的估值就是它的真实，那怎么办？那你说你一定要把这个景气怎么判断清楚？而且这个半导体它有一个体验，一开始这个时候单的业绩是比较提高，但是一旦见底，他就开始刷估值，刷完估值之后发现。业绩就跟不上了，那么再刷业绩，上完之后发现不值又高，抬头再上三波，上完之后可能80%的。是真没有？刚才说为什么科技里面没有跟风，就是一旦景气电影它的回撤非常剧烈，所以没有找不到像那过去那个茅台像那个什么格力。要回避这种要不靠业绩支撑上来，它的估值的缩水，背的估值的缩水要远远超过他们的业绩的支撑吗？我这。你对这种科技来说，你对几个基本判断是至关重要，难不清楚。那么，如何识别这种顶部？我们也做了很多尝试，反正你要有这种意识就是首先是这种多大创业的公司，你是要盈利的家暴的就是你我也没有经历过。</w:t>
      </w:r>
    </w:p>
    <w:p>
      <w:r>
        <w:t>潘福祥(01:03:53): 你怎么判断就形成目前的经验来说，我觉得那天空版的这东西不要的说你什么时候看到？这个比如说断裂的需求，就像比如说为什么我们现在感觉持有，就是因为我们发现这个26年的速度比25年要快，目前预判27年还比26年要快是28年发现28年。脚速度比27年下降。我觉得可能就一定是未知了，这个时候你肯定随时要跑。</w:t>
      </w:r>
    </w:p>
    <w:p>
      <w:r>
        <w:t>潘福祥(01:04:27): 另外一个，还有一个像用业绩的二阶导来验证，但是验证之后，就说会比较晚，因为一般验证之后他已经回车已经很多了，有时候用更显性的指标，比如说像毛利。向往销售费用，因为这些可能缺失了你的业绩，中部是从一个上升开始就下降，可以提前一个基础。这些可能就是我们一些前期的一些积累经验，还是刚才说的，比如说你这些验证不可能让你在是长期的顶部跑掉。这些东西可以包括你在右边就是他的最警惕的右边的监护会让你。得出结论，你就这个时候你做出调整。你会表演。</w:t>
      </w:r>
    </w:p>
    <w:p>
      <w:r>
        <w:t>潘福祥(01:05:22): 之前，我们也尝试过这么一些量化，但是发现量化的东西，它太反人性了，而且太短期，它对中长期的业绩，它对中长期产业。顶点的判断它是完全无效的。还有很多公司还有很多投资者用这种东西做，比如说这个你要分析这个一基础方出来之后，大家发现周期去做和新。就成了第一档，第二种通仓，然后我去操作记录这个红包是不是这个建筑，但是后来这里好像公司持续创新高，其实最终决定了。这些东西它历史的经验，它只是一个信号，其实最高分的话还是公司的基本面，你对产业的理解，你对公司的把握这最重要。</w:t>
      </w:r>
    </w:p>
    <w:p>
      <w:r>
        <w:t>潘福祥(01:06:11): 另外讲一个科技对优秀公司的优秀基金公司，优秀基金的一些分析，就是这些公司就这些基金经理是如何？做到优秀的，我用的是19年到23年这五年的上一轮这个牛市的基金经理，这里面大部分人现在可能就。这一轮表现就很不错，可以看到的，有过去五年我国华电子只排在第一位226因为19020年2月底是牛市。那是不是，所以他不是以后顶部可能是长了七八倍可能数来回撤或者是回撤。</w:t>
      </w:r>
    </w:p>
    <w:p>
      <w:r>
        <w:t>潘福祥(01:06:57): 当时有一个背景2019年是 TMT 当时全是 TMT 首先爆发，但是到了2020年期之后，这个新能源开始崛起，这个因为这两个行业基本上太太相似了，估值方法相似，所以好多资金就从这给他流动的事。整个 TMT 在2020年是前高后低，全年来看的 TMT 只涨了14%但是又百分之可能上半年涨了三四十，后半年下半年跌了十几。在光伏新能源涨了将近80和90。到了最近硬度来说，如果你上半年把握住2020年。中期是 TTP，然后2020年的中期之后，及时的做产业切换到新能源汽车。或者光伏指数里面有六个前半阶段的业绩就非常具有就优秀，可以看到这个是进行成绩，我第二名。</w:t>
      </w:r>
    </w:p>
    <w:p>
      <w:r>
        <w:t>潘福祥(01:08:05): 黄色的部分是天气，就是绿色和红色的 PID，这个蓝色部分是新能源，可以看到它。在他的切换很有效，他就在这个20年之前，7月份之前，他天然后到了20年中期之后，新的元组，然后到了23年。比较主力还是什么？他说新能源一个多点40，那就逼迫了22年23年那年的回收就判五年，他排在第二名。</w:t>
      </w:r>
    </w:p>
    <w:p>
      <w:r>
        <w:t>潘福祥(01:08:42): 当然，丁建平那个更加有偶然性，第一名他不是做行业切换成功，但是换了人，前半阶段是运营经理，然后运营经理他 TMT 才是优秀。后来当然了，他这个经营的优秀，他选股也可以，他这一次就是因为他持有半导体这一轮他的没怎么受伤，但是到了这个23年。22年的这个时候后面第一位和以前的不能做基金经理，后来重新研究经理一把 OE 算力也就等于是这个。</w:t>
      </w:r>
    </w:p>
    <w:p>
      <w:r>
        <w:t>潘福祥(01:09:15): 我去年的第一名，就说为什么说每个科技只有少数人做的很优秀，就是他就因为你有人可以做好，但是中间有千万。切换还有不再切换你一段一段加了两次那就不动。说的对这种非常优秀的，要么是说切换的时间点。非常好，另外一个，要么就是机缘巧合。但是我们可以看到更多的人是就是倒在切换不影响，比如说我举了两个例子，就是原来那个19年的有两个产品特别厉害，一个是。这个 a 是冠军，B 是亚军都是动他慢走起，a 是后来他在2020年他还切换了新能源。是非常好的，这个 B 一直监测到半导体，后来这个就一直，他一直是半导体，因为半导体这一轮它是穿越了 TMT，它不是 TMT 里面20年这个回撤他没有调整，他一直持续到21年，它这个上升期实现可能37。所以他很优秀，但是他们就是在这个网上关联，没有做这个新的切换，就是它现在原因的就是持有半导体持有，但是在 AI 起来的时候。没有做切换就导致了后面就被就成了从明星级英语，现在已经成为市场被市场就是整天那个就是人人喊打的一个一个境界比较悲惨。</w:t>
      </w:r>
    </w:p>
    <w:p>
      <w:r>
        <w:t>潘福祥(01:11:09): 所以说从科技你要过程，这真的除了什么认知之外，还有说还有时候还有一定的问题的时候。难度非常大。我的意思这个科技人，就是你在这里面就是你的选择的是比较重要的，就选择大于努力，就是北大。第四很重要。估值要不能用这种东西，为什么布置放出来，你必须根据产业发展阶段。和这个行业型是一个版本的。风控很重要，行业丰富，这个观点。最关键的一点，就是这个 a 股，它没有科技，没有避风港，一旦进入行业经济下行的时候，必须要降低仓位。最好是要清扫，没有别的选择。</w:t>
      </w:r>
    </w:p>
    <w:p>
      <w:r>
        <w:t>潘福祥(01:12:19): 这讲第二部分都很清楚，在讲一下目前还有什么新的研究，抖音是刚才也说了23年，当时我还是在天府负责整个成立团队。你们在上班的第一天，就是当时上班的除一个礼拜就是 PPT 实验重复就是那时候那个微博没有开盘，然后我们就开盘之后一上班就是一周就去调研，然后。</w:t>
      </w:r>
    </w:p>
    <w:p>
      <w:r>
        <w:t>潘福祥(01:12:53): 总结的来说，这一次我们必须是要全力维护报，因为这一次的突破，它是从一个1.0到2.0的突破，是一个从专用智能向超用智能。有感知智能的认知功能，它有一个**能到强智能的一个转变，而且算是关键的。这个技术创新已经突破了，随着进入一个快速增长阶段。</w:t>
      </w:r>
    </w:p>
    <w:p>
      <w:r>
        <w:t>潘福祥(01:13:19): 第五也是海外的传媒机构给的判断，就是在这2024年的判断。他们预判到2032市场规模综合分布。在十点的时候建议未来。我就是我信了这个社会新增的量是人工智能来说，当时我们就想就做投资的时候说要讲了这么大一个故事，你要从哪个地方落地？当时产业链的商业根据商业模式来分，它的产业链这四个领域惯例数据万法应用。按照过去我们对移动互联网的理解，你说肯定是肯定要找到这个市场体量最大的方向，那肯定是应用一般应用的。所以过去都是硬件投入的十倍的企业，就是无论是手机还是电脑100万，他那个市场的规模就是他硬件市场的百分之就是十倍左右，这个企。当时也考虑了你的应用，什么时候实现突破。政府知道那么业绩肯定。</w:t>
      </w:r>
    </w:p>
    <w:p>
      <w:r>
        <w:t>潘福祥(01:14:52): 的硬件的投入开始，硬件的投入肯定是方案类的投入是比较确定的，而且方案的投入我们能够整合到要产业链能够看得见，而且。能够找到我们当时在配置的时候优先配这个算力，而且配的更多，当时也想你担心你这个应用，不知道什么时候突破，一旦突破了以后，它的 a 股这个特点就是它会它总是会提前预期，等你市场真的出现的时候，你又害怕你反应不过来。也买了一点应用，后来发现应用了很不幸，这三年始终没有出现爆款，就是它基本上涨起来有多接触，早起来降低，但是算力。确实是从23年到现在，我们可以看到这光模块，像光器件领域业绩都出现了十倍20倍的增长。那么就按照我们第一轮周期里面用的这种框架体系，那么这个专利的业绩就是说这个超额你，你是赚到，因为在这里面你是可以看到它的业绩。可以看到他业绩出现的时间非常。当时我们也讨论数据和算有没有机会，后来发现这两个领域商业模式不成熟。另外一个国内的公司没有竞争力，这两个领域，我们基本上是没有参与的，因为也找不到比较合适的地方。</w:t>
      </w:r>
    </w:p>
    <w:p>
      <w:r>
        <w:t>潘福祥(01:16:31): 另外一个就是对总算力的，你讲一下我们当时我记得很清楚，我们就对算力，我们的研究员，他的心路历程的变化，当时参与的算例和这个体量的市场规模有多少？一开始我们就是参考了很多坏的方式，我们找了最积极的买房，也找了专家做了调研，然后我记得是这是2023年的这个三季度我们让我们研究员做了一个测算。同时他也是有财会基金的，给了15秒。对未来四年的一个一个特点数据不是一点数据，他说的。4.24亿的需求中性是2700亿就等于每年是六六百亿美金，然后乐观，只能每年1000亿4000亿当时觉得你是这个，就是很多天了，因为市场上没有人这么激进。但是到了过了今年过了三个月，12月份的时候，就这个 AMD 就可以预计2027年 DA 市场体量会达到四。4000亿合同过700亿，当时我觉得说他就觉得这个 CMG 已经是到了，但是没想到说又过了段时间可能黄人需要，你就看这个不断的提升预期，这一轮就2026年3月份，就前两天他刚刚说的说这个罗宾跟那个销售额在。三年到五年到27年会超过一万亿，那么这个一位的。</w:t>
      </w:r>
    </w:p>
    <w:p>
      <w:r>
        <w:t>潘福祥(01:18:24): 2027年英伟达这个芯片的收入会超过5000亿，一年超过5000亿，就比我们当初最乐观测算。不知道王迪老师他还增长了五倍，中间只差了一年，像英伟达他是一期的他每次开会都是一致的，只不过。过去抄的比较多，现在抄的比较少，这个5000亿也只是英伟达一家英伟达，它有这个 GPU 的。它只占了80%的市场份额，为什么还有6000亿的 GPU 的，还有那个 GPU，还有其他的那些智能芯片。现在这个市场体量已经跟大家操作一样，以前的可能是之前最乐观的六倍到七倍，就一年的时候，时间就从六点到七个。就这段时间，这个时间点，现在大家怎么看，就说市场出现震荡，怎么看这个目前的断裂这个板块。</w:t>
      </w:r>
    </w:p>
    <w:p>
      <w:r>
        <w:t>潘福祥(01:19:28): 觉得有几点，我们是从产业方面来分析，这是我让我们那边研究员是前天帮我算的，这个就是光模块的需求量说了有两个代表性的就是一个一个1.67。2026年是4200万，然后627年是八百一十六千五百万1.6 T 2000万两三千万，然后2027年是8000万到9000万，这个增长就因为八百亿是2625年增长快1.67的是26年27年增长。如果是考虑10%的价格下行的话，它的质量体量26年他还有一个。26年的市场的增长是一倍多，27年开始加速了这个光模块你看它不光是。20年那一年以前的时候，担心27年会比20年政府要降低，目前来看，特别是工工博会之后，大家觉得这个数值的一个清净。这点不光无力这样做还会提速，你说如果是有这种支撑的话，那么你对目前的持有，你是敢于。目前你说我们说的那个硬货里面的某一个管理还没有出现，那么我觉得目前来看，它还具备责任，跨越市场的机会。</w:t>
      </w:r>
    </w:p>
    <w:p>
      <w:r>
        <w:t>潘福祥(01:21:02): 还有一个点就是像台积电这个产能是非常关键的，因为台积电的产能它一般建设周期都是三点，他现在的投入就是对应三年以后的产能。他在2025年的12月份，他那个季度发布会上，他们把205，那就说明他在28年29年市场的是做了非常乐观的一个一个一个一个。是做一个策划的，因为他不光是去调研这个客户，他们对客户的客户去做调研，因为他要看清楚客户背后的东西，他会看得更远。就是从菜系链的这个投资来看，我们能够看到这个产业景气会大概就会保持到28年29年，所以用这个支撑的话，那么就是现在的调整，我觉得。我们的以前的风控的信号，微点信号还是不能出现。比较了一下，过去你们对他们有机会上中兴盛，然后。</w:t>
      </w:r>
    </w:p>
    <w:p>
      <w:r>
        <w:t>潘福祥(01:22:18): 通讯指数其实表现很难，但是逻辑国海外创业链项目班长表现，当你在那个24年的时候，就当时买了个飞利浦的时候，我就给自己。做了一个就是差，那当时什么，因为当时也不知道是不是因为我一说爆发，也不知道什么时候海外去投资，什么时候他们降低他们的。当时我就想说你们提出现这块一定要关注，第一个是资本开支，咱们另外一个这个就是应用工作。肯定是要放这个惯例的一部分是民，因为这个时候一旦应用一般普通的话，它的爆发力要远远它的这个液晶爆发力远远的好。要比这个惯例到底还有那可能现在到15年不一样的结果，15年是也完事的就只要是有布局的公司后来都有。中国但是他可能就是只被。老师就找一个巨头的成语，成人里面他们说不，我觉得这么。</w:t>
      </w:r>
    </w:p>
    <w:p>
      <w:r>
        <w:t>潘福祥(01:23:44): 到新的战场。现在的困惑就是这半年以来又不是等于在高位的困惑，就是大家觉得这个手里。像怎么闭环，就是大量的做服务和网络建设的没有疑问这个情况？确实是之前风险点看到非常确定的时候。因为科技它就是拥有一定的泡沫，而且这个泡沫确实它是推动科技创新的是必要的，我们觉得现在因为从中美两个国家来看，说都是。没有停止的意思，因为从中国来看，美国来看，我没有怀疑，我说的是比较，而且现在美国人已经是把它看成一个，就是他占领。不可能重新占据这个全球资金国际的一个一个的需求，中国也知道中国因为我们有三。或者中美的竞争比在科技方面出现突破了，就这么十多点，肯定是不要了解，所以现在来看这种投资有点担心这两个人。持续，现在我们的调研来看，明年可能就准备可以投资的准备发债，因为目前来说，他进行的投资已经达到了这个四星级的一个期限，未来可能只要我们需要就是要多花费。</w:t>
      </w:r>
    </w:p>
    <w:p>
      <w:r>
        <w:t>潘福祥(01:25:34): 最后，把总结回到我们的城市，这是最远的疑问，第一个。科技投资有很多新的概念，如何对概念做评估，那么就很简单，你说就是业绩你能够看到？未来一到两年业绩的爆发或者两到三年业绩，没有的话，那肯定是另外一个。第二个问题，就是说从概念到成长的拐点有什么特征？基本面的变化，你能够看得到，首先是看得到科技地图的研发投入，它是第一个是比较早的？后面再去看订单的数量的变化，这些都是先用业绩出现的一些指标。第三个问题就是科技投资经典的下面工作一种冲突之处，那么为你重大级别的技术创新来说。这个时候这个现状出现的时候，你这个科技肯定是具有跑赢全市场的最大优势，哪怕在过去像我们 GDP 还保留保持在七到八的时候，整个全数字产业还保持一个很景气的时候。这种创新都能够在上市的市场里面处于一个非常强的优势实况。现在说传统产业已经进入一个大部分进入一个瓶颈期。像科技种创新，它的优势会更加明显。india 是按照业绩出现的先后顺序进行产业布局。</w:t>
      </w:r>
    </w:p>
    <w:p>
      <w:r>
        <w:t>潘福祥(01:27:18): 第二点，对于零到一的公司要采用这种多股票组合的方式进行，因为那个时候你不知道谁将来能够跑出来，因为市场都处于一个原始的成长阶段。你要多组合一两个股票不进行验证，就是不断优化，你不断去优化这种乱淘汰这种掉队。然后去增持怎么推进比较顺利，第三点是在成长阶段。</w:t>
      </w:r>
    </w:p>
    <w:p>
      <w:r>
        <w:t>潘福祥(01:27:55): 高估值不是风险业绩冲刺三到五年比较常见，我觉得说对于中性疫情来说，碰重点。对一个公式里面的投资三年就是对零到一的公司来说，就是它的造成的阶段都是比较风险就是可控的。再高。那可能就说什么风险比较难以把握。第四点就是在产业天花板清晰之后，风控是第一位的时候。它的估值的回撤可能会超越你业绩的增长。</w:t>
      </w:r>
    </w:p>
    <w:p>
      <w:r>
        <w:t>潘福祥(01:28:33): 第五点就是产业创新不能整体建立，降低仓位至关重要，我觉得就是这几个问题，正好就回答了，就是大多数对经济服务的。大家的疑问。这也是我今天分享的内容。作者互动有什么问题可以？</w:t>
      </w:r>
    </w:p>
    <w:p>
      <w:r>
        <w:t>潘福祥(01:29:03): 今天我觉得今年我们在年初的时候1月份结束的时候，我就觉得。今年的市场肯定就是又不像去年我们去年差别就是去年跟你是那么核心板块上，你可以就是通过持有。去跑一个市场的，那今年肯定是我觉得回到了23年24年的节奏，只不过比那个时候好的不再能力。23年24年它是中心项目。要涨10%可能你不可能不是15%然后再谈1010%后面再比，那今年可能总体来说，我觉得还是一很多有风险，但只不过都是局长级别。如果你是超额，你不卖，有可能就整天可能就剩一过山车了？</w:t>
      </w:r>
    </w:p>
    <w:p>
      <w:r>
        <w:t>潘福祥(01:30:02): 我觉得这里面就说从什么太强调了对板块现在我觉得从业绩的东西来看，我觉得就是刚才讲的一些海外的链子。他的业绩还是很优势，它的定位他的机会比别人更多，但它也离不开 a 股的特点就是你就是比如说。叫三季报 a a1季报出来之后。这个龙头业绩非常好！有家长定期？</w:t>
      </w:r>
    </w:p>
    <w:p>
      <w:r>
        <w:t>潘福祥(01:30:34): 光模块大会有信息还比较正面，如果是租赁市场企稳，一季报出来，这些公司创新高之后，我觉得还是也要兑现一部分。推荐一部分，不是说像我说的那个，因为考虑到历史的特点，也要做一个部分出现。这样你的你你的后面我们。我觉得可能板块全年是正收益，但是这个中间的波动我非常对，因为病毒里面到月底的时候，创业业绩结束完之后。然后从来不想的。他为什么要用小小姐用，或者说学习一个标准，他会。过去的东西他不是小龙虾，太就说像过去一开始 OPEN AI 后来是什么的，然后还有。这个谷歌它都是这样，比如说在某一个时间段模型表现好了之后，就会把其他模型的。无量不信，这个时候逼着其他的公司再去做新的模型创新，但是这些创新，目前来看这种创新都还都是一个线性的那种。爆发式的这个模型出来以后针对前期模型那种断崖式的这种目前没有就是大家不断的去靠算力的投入，去优化这种环境。但是他们觉得未来某一个时间点，这个模型会出现一个这个非常大的一个突破，从我目前的通过去两年对应用的一个。</w:t>
      </w:r>
    </w:p>
    <w:p>
      <w:r>
        <w:t>潘福祥(01:33:02): 我是来判断的，那你等的时候你再去买一股的，因为做了，因为过去这个应用每一年他都不闲的，就是说你考完之后他就这个人不接，最后把应用再炒一把，所以把你就指导说你参与的话，你参与早，你要么怎么参与，要么不能千万不能追高，因为。</w:t>
      </w:r>
    </w:p>
    <w:p>
      <w:r>
        <w:t>潘福祥(01:33:25): 工作已经未来不可能运在今年那个3月份的时候，1月份的时候不是有一个基金公司吗？它这个应用一天涨了七八个点，然后他那个大微的外卖，他的产品后来被处罚，他买了一堆应用，当时我觉得这个应用我觉得他这个东西完全。不太靠谱，就完全不靠谱，就是我觉得微信应用起来都不是他的，所以当时我觉得说自己这些就是我对应该用的。</w:t>
      </w:r>
    </w:p>
    <w:p>
      <w:r>
        <w:t>潘福祥(01:33:54): 看到有你就等到你说算力就是海外映射，你跟着就可以做这个应用，更是我觉得应用突破肯定是海外显现，因为从目前投入来说，十倍的质量，它不可能有那么低的收入，这个时候能够。首先出货这个概率比较低，得到海外的突破之后你去买 a 股，那就56个百分百，这就不像。</w:t>
      </w:r>
    </w:p>
    <w:p>
      <w:r>
        <w:t>潘福祥(01:34:21): 24年二2014年移动互联网的时候，那时候移动就应用起来的时候，大家都知道是应用它对上游的冲击，对这个硬件投资的冲击会那么大。如果有人说他觉得这个市场规模大了，他去他先去做了配置，后来大家也是一步一步的去跟着应用的爆发就是一步一步的推导你，他不是说。先预见到了，他只是获了业绩验证之后再去配置，我就觉得说现在业绩看看看不到有了出货还没有。没有出现这个非常确定的信号，那么我觉得还是要等待，除非你交易能力很强，你的低位你敢于买一点，然后高位把它卖起，我觉得也可以，比如说你要。像买方利益的信仰一样去买公用，有时间点还没有。你叫什么，然后我家冠名互联网龙头企业新政的不断比较多，现在文件就是重庆的一个。最近的有些还好好看，公车的这一块就是过去了很大的。我觉得你的问题真的都好，因为因为早上起来我还跟我们研究员在讨论的事情，因为他这个交易。</w:t>
      </w:r>
    </w:p>
    <w:p>
      <w:r>
        <w:t>潘福祥(01:36:09): 技术推荐阿里巴金经理的套路上面做这个会上就发火，说你这个推荐好像这个目前的这种调整，你显得怎么还不。然后就是中间就周末做了一个没有，因为确实我就说他以前是看消费的，他为什么推荐这个互联网。因为就按照腾讯人员和阿里来说，它已经就是互联网的红利已经吃完了，基本上有他们已经成为一个成熟的。消费，他们未来还要发展，就说怎么发展，你还有做科技产品投资就是在阿里。他是马云，他就是找在这个这一方面做的布局，但是过去他可能就说他公司的差异是要招聘的，但现在来看，他觉得他要得要完成一轮新的策略。他必须有做这种比较大的服务，而且科技来说，他每次都是等等，平时你像如果说现在这个学费竞赛不要停不下来了，因为就知道未来市场。不过按照目前没有多少两家成功，你不是第一就第一名，第二是你成了第三名，就不光你之前投了5000亿还是6000亿美金，我投了一万亿美金，最后也不行，你这都是什么成本，所以大家现在停不下来，所以。</w:t>
      </w:r>
    </w:p>
    <w:p>
      <w:r>
        <w:t>潘福祥(01:37:38): 我觉得现在来说像阿里这样，他们也面临着这个难题就是一看阿里的季报出来它的。整个数数据还算正常的就是证明原来传统数据就是只不过就是它的这个 AI 的投入，可能大家觉得这一块。是备齐全在这里。另外一个就是大家就是在整个阿里的布置里面，我觉得科技的传动。占了一个很高，就是传统互联网这个比例其实已经不重要，那一块的业绩经济期可能高于预期，对它估值的影响并不大。其实大家更看见你在推进。就发过来的布置怎么最近他的有用户数量模式一点，但是它那个模型有点问题，所以导致这个问题，我觉得目前来说，这个公司到底行不行？比较难过，因为这个对这个正常这种方面来说他要比较强，但是国内我觉得有机会的话，我觉得可能就是做这个。可以的，能变的概率更高一点，刚才你提到应用。</w:t>
      </w:r>
    </w:p>
    <w:p>
      <w:r>
        <w:t>潘福祥(01:39:07): 这个 AI 最后会不会引出他不包括滴滴流量进来以后，然后再卖给商家？目前来看一边有可能你就说很多电池让大家定，这很难通过。这个我可能我还没想的很周全，我可能这个问题我还是就要开建建设性的就是那卖广告，他得有个就是有一个什么样的方式逻辑。请吃饭，因为电视里把你社交产品的广告。但是他并没有。在你们广告刚找举手。他们的成长是我觉得 AI 深感不高兴。你是做什么产业的吗？你是做互联网产业微信，一会儿加你微信？</w:t>
      </w:r>
    </w:p>
    <w:p>
      <w:r>
        <w:t>潘福祥(01:41:38): 多一个问题，我们就是现在 AI 不是在互联网行业，其实影响很大，但是我在传统行业，比如说像能源化工这方面 AI 的应用，未来有没有哪些公司是比较好，是我们可以值得去看的，因为这些公司一直在说他们要做数字化，做这些数字化转型，但是 AI 的渗透率并不是很高。他们说要做一些工业设计，但是国外的一些公司确实做的很方便，然后您觉得在这方面他们有88我这个问题还是我当时也考虑过，就是当时想是行业加应用的商业加 AI 的还是 AI。</w:t>
      </w:r>
    </w:p>
    <w:p>
      <w:r>
        <w:t>潘福祥(01:42:12): 行业现在看来是绝对是 AI 这行业的不能接触，就是说你的你自身，你不具备你的 AI 思维或者 AI 的能力的时候，你的行业你没有想法，你不知道怎么落地，我觉得为什么说有结论？因为我以前在阿里待的阿里，现在那个蚂蚁做插图，他就做了健康，我看现在这个广告很多。他的 C CEO 现在就是全部精力都放在这里，他我看了一下他一个访谈就是他做这个模型，它本来是一个垂直的，但是。它使用通使用那种通用的通用模型也有就垂直模型也有就是因为他不知道将来你的模型会。1月，他你就是模拟，还有垂直模型，对一个这种传统产业的公司来说，你找的这种团队是很难的，他因为像阿里，他具备人才的一方面的优势。还有治理数据方面的优势，他来去渗透一把行业，我觉得他的成功概率要比这个行业就是你化工的行业，我们这个能源的行业，他自己去实现 ai 化，我觉得更难，因为你要推进你领导的一种思维，跟人跟你讲也能听明白。我觉得最难是这种 AI 的产业去整合行业的可能性会更多。我觉得说可能就是未来有智能公司全部因为不是行业自我改造。</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